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275/2018 vom 1. Mai 2018</w:t>
      </w:r>
    </w:p>
    <w:p>
      <w:r>
        <w:t>Bundesgericht, 2018-05-01, FR</w:t>
      </w:r>
    </w:p>
    <w:p>
      <w:r>
        <w:rPr>
          <w:b/>
        </w:rPr>
        <w:t xml:space="preserve">Quelle: </w:t>
      </w:r>
      <w:r>
        <w:t>https://mcp.opencaselaw.ch/entscheid/bger_9C_275_2018</w:t>
      </w:r>
    </w:p>
    <w:p>
      <w:r>
        <w:t>FR: TF 9C 275/2018 du 1 mai 2018</w:t>
      </w:r>
    </w:p>
    <w:p>
      <w:r>
        <w:t>IT: TF 9C 275/2018 del 1 maggio 2018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Volltext</w:t>
      </w:r>
    </w:p>
    <w:p>
      <w:r>
        <w:t>Bundesgericht IV. Öffentlich-rechtliche Abteilung 01.05.2018 9C 275/2018 (9C_275/2018) Tribunal fédéral IVe Cour de droit public (IIe Cour de droit social) 01.05.2018 9C 275/2018 (9C_275/2018) Tribunale federale IV Corte di diritto pubblico (II Corte di diritto sociale) 01.05.2018 9C 275/2018 (9C_275/2018)</w:t>
      </w:r>
    </w:p>
    <w:p>
      <w:r>
        <w:t>Assurance-invalidité | Assurance-invalidité</w:t>
      </w:r>
    </w:p>
    <w:p>
      <w:r>
        <w:t>Bundesgericht Tribunal fédéral Tribunale federale Tribunal federal 9C_275/2018 Ordonnance du 1er mai 2018 IIe Cour de droit social Composition Mme la Juge fédérale Pfiffner, Présidente. Greffier : M. Bleicker. Participants à la procédure A.________, représenté par Me Florence Bourqui, avocate, recourant, contre Tribunal administratif fédéral, Cour III, 9023 St-Gall, intimé. Objet Assurance-invalidité (retrait du recours), recours pour déni de justice contre le Tribunal administratif fédéral, Cour III (C-7231/2015). Vu : la lettre du 25 avril 2018 par laquelle la mandataire de A.________ a déclaré retirer le recours pour déni de justice interjeté le 5 avril 2018 contre le Tribunal administratif fédéral, considérant : que la cause doit être rayée du rôle en application des art. 32 al. 1 et 2 et 71 LTF , en relation avec l' art. 73 al. 1 PCF , que, suivant l' art. 66 al. 2 LTF , il sied de statuer sans frais, par ces motifs, la Présidente ordonne : 1. La cause est radiée du rôle par suite de retrait du recours. 2. Il n'est pas perçu de frais judiciaires. 3. La présente ordonnance est communiquée aux parties, à l'Office de l'assurance-invalidité pour les assurés résidant à l'étranger et à l'Office fédéral des assurances sociales. Lucerne, le 1er mai 2018 Au nom de la IIe Cour de droit social du Tribunal fédéral suisse La Présidente : Pfiffner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