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272/2020 vom 30. Juni 2020</w:t>
      </w:r>
    </w:p>
    <w:p>
      <w:r>
        <w:t>Bundesgericht, 2020-06-30, DE</w:t>
      </w:r>
    </w:p>
    <w:p>
      <w:r>
        <w:rPr>
          <w:b/>
        </w:rPr>
        <w:t xml:space="preserve">Quelle: </w:t>
      </w:r>
      <w:r>
        <w:t>https://mcp.opencaselaw.ch/entscheid/bger_9C_272_2020</w:t>
      </w:r>
    </w:p>
    <w:p>
      <w:r>
        <w:t>FR: TF 9C 272/2020 du 30 juin 2020</w:t>
      </w:r>
    </w:p>
    <w:p>
      <w:r>
        <w:t>IT: TF 9C 272/2020 del 30 giugno 2020</w:t>
      </w:r>
    </w:p>
    <w:p>
      <w:pPr>
        <w:pStyle w:val="Heading2"/>
      </w:pPr>
      <w:r>
        <w:t>Regeste</w:t>
      </w:r>
    </w:p>
    <w:p>
      <w:r>
        <w:t>Krankenversicherung | Krankenversicherung</w:t>
      </w:r>
    </w:p>
    <w:p>
      <w:pPr>
        <w:pStyle w:val="Heading2"/>
      </w:pPr>
      <w:r>
        <w:t>Volltext</w:t>
      </w:r>
    </w:p>
    <w:p>
      <w:r>
        <w:t>Bundesgericht IV. Öffentlich-rechtliche Abteilung (II. Sozialrechtliche Abteilung) 30.06.2020 9C 272/2020 (9C_272/2020) Tribunal fédéral IVe Cour de droit public (IIe Cour de droit social) 30.06.2020 9C 272/2020 (9C_272/2020) Tribunale federale IV Corte di diritto pubblico (II Corte di diritto sociale) 30.06.2020 9C 272/2020 (9C_272/2020)</w:t>
      </w:r>
    </w:p>
    <w:p>
      <w:r>
        <w:t>Krankenversicherung | Krankenversicherung</w:t>
      </w:r>
    </w:p>
    <w:p>
      <w:r>
        <w:t>Bundesgericht Tribunal fédéral Tribunale federale Tribunal federal 9C_272/2020 Urteil vom 30. Juni 2020 II. sozialrechtliche Abteilung Besetzung Bundesrichter Parrino, Präsident, Gerichtsschreiberin Nünlist. Verfahrensbeteiligte A.________, Beschwerdeführer, gegen CONCORDIA Schweizerische Kranken- und Unfallversicherung AG, Rechtsdienst, Bundesplatz 15, 6002 Luzern, Beschwerdegegnerin. Gegenstand Krankenversicherung, Beschwerde gegen den Entscheid des Verwaltungsgerichts des Kantons Thurgau vom 1. April 2020 (VV.2020.42/E). Nach Einsicht in die Beschwerde vom 4. Mai 2020 (Poststempel) gegen den Entscheid des Verwaltungsgerichts des Kantons Thurgau vom 1. April 2020, in die Mitteilung des Bundesgerichts vom 6. Mai 2020 an A.________, worin unter anderem auf die gesetzlichen Formerfordernisse von Beschwerden hinsichtlich Begehren und Begründung sowie auf die nur innert der Rechtsmittelfrist noch bestehende Verbesserungsmöglichkeit hingewiesen worden ist, in die daraufhin von A.________ am 22. Mai 2020eingereichte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 dass dies bei der Anfechtung eines Nichteintretensentscheids u.a. in erster Linie ein konkretes Auseinandersetzen mit den von der Vorinstanz angeführten Nichteintretensgründen voraussetzt (vgl. BGE 123 V 335 ), dass auch von Beschwerde führenden Laien erwartet werden darf, auf die vorinstanzliche Begründung konkret einzugehen, dass die Eingabe vom 4. Mai 2020 diesen inhaltlichen Mindestanforderungen nicht genügt, da sie keinen rechtsgenüglichen Antrag enthält und der Beschwerdeführer nicht näher darlegt, welche Vorschriften die Vorinstanz mit ihrem Nichteintretensentscheid verletzt haben soll, dass eine Verbesserung innert der Rechtsmittelfrist nicht eingereicht worden ist,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Thurgau und dem Bundesamt für Gesundheit schriftlich mitgeteilt. Luzern, 30. Juni 2020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