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270/2009 vom 14. April 2009</w:t>
      </w:r>
    </w:p>
    <w:p>
      <w:r>
        <w:t>Bundesgericht, 2009-04-14, DE</w:t>
      </w:r>
    </w:p>
    <w:p>
      <w:r>
        <w:rPr>
          <w:b/>
        </w:rPr>
        <w:t xml:space="preserve">Quelle: </w:t>
      </w:r>
      <w:r>
        <w:t>https://mcp.opencaselaw.ch/entscheid/bger_9C_270_2009</w:t>
      </w:r>
    </w:p>
    <w:p>
      <w:r>
        <w:t>FR: TF 9C 270/2009 du 14 avril 2009</w:t>
      </w:r>
    </w:p>
    <w:p>
      <w:r>
        <w:t>IT: TF 9C 270/2009 del 14 aprile 2009</w:t>
      </w:r>
    </w:p>
    <w:p>
      <w:pPr>
        <w:pStyle w:val="Heading2"/>
      </w:pPr>
      <w:r>
        <w:t>Regeste</w:t>
      </w:r>
    </w:p>
    <w:p>
      <w:r>
        <w:t>Invalidenversicherung | Invalidenversicherung</w:t>
      </w:r>
    </w:p>
    <w:p>
      <w:pPr>
        <w:pStyle w:val="Heading2"/>
      </w:pPr>
      <w:r>
        <w:t>Volltext</w:t>
      </w:r>
    </w:p>
    <w:p>
      <w:r>
        <w:t>Bundesgericht II. sozialrechtliche Abteilung 14.04.2009 9C 270/2009 (9C_270/2009) Tribunal fédéral IIe Cour de droit social 14.04.2009 9C 270/2009 (9C_270/2009) Tribunale federale II Corte di diritto sociale 14.04.2009 9C 270/2009 (9C_270/2009)</w:t>
      </w:r>
    </w:p>
    <w:p>
      <w:r>
        <w:t>Invalidenversicherung | Invalidenversicherung</w:t>
      </w:r>
    </w:p>
    <w:p>
      <w:r>
        <w:t>Bundesgericht Tribunal fédéral Tribunale federale Tribunal federal {T 0/2} 9C_270/2009 Urteil vom 14. April 2009 II. sozialrechtliche Abteilung Besetzung Bundesrichter U. Meyer, Präsident, Gerichtsschreiberin Amstutz. Parteien G.________, Beschwerdeführer, gegen IV-Stelle des Kantons Zürich, Röntgenstrasse 17, 8005 Zürich, Beschwerdegegnerin. Gegenstand Invalidenversicherung, Beschwerde gegen den Entscheid des Sozialversicherungsgerichts des Kantons Zürich vom 31. Januar 2009. Nach Einsicht in die Beschwerde vom 23. März 2009 (Poststempel) gegen den Entscheid des Sozialversicherungsgerichts des Kantons Zürich vom 31. Januar 2009, in Erwägung, dass ein Rechtsmittel gemäss Art. 42 Abs. 1 und 2 BGG unter anderem die Begehren und deren Begründung zu enthalten hat, wobei in der Begründung in gedrängter Form darzulegen ist, inwiefern der angefochtene Akt Recht verletzt, dass die Beschwerde vom 23. März 2009 diesen inhaltlichen Mindestanforderungen nicht genügt, da sie keinen rechtsgenüglichen Antrag enthält und den Ausführungen nicht entnommen werden kann, inwiefern die vorinstanzlichen Sachverhaltsfeststellungen im Sinne von Art. 97 Abs. 1 BGG unzutreffend und die darauf beruhenden Erwägungen rechtsfehlerhaft ( Art. 95 BGG ) sein sollen, dass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14. April 2009 Im Namen der II. sozialrechtlichen Abteilung des Schweizerischen Bundesgerichts Der Präsident: Die Gerichtsschreiberin: 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