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9C_26/2020 vom 16. Januar 2020</w:t>
      </w:r>
    </w:p>
    <w:p>
      <w:r>
        <w:t>Bundesgericht, 2020-01-16, DE</w:t>
      </w:r>
    </w:p>
    <w:p>
      <w:r>
        <w:rPr>
          <w:b/>
        </w:rPr>
        <w:t xml:space="preserve">Quelle: </w:t>
      </w:r>
      <w:r>
        <w:t>https://mcp.opencaselaw.ch/entscheid/bger_9C_26_2020</w:t>
      </w:r>
    </w:p>
    <w:p>
      <w:r>
        <w:t>FR: TF 9C_26/2020 du 16 janvier 2020</w:t>
      </w:r>
    </w:p>
    <w:p>
      <w:r>
        <w:t>IT: TF 9C_26/2020 del 16 gennaio 2020</w:t>
      </w:r>
    </w:p>
    <w:p>
      <w:pPr>
        <w:pStyle w:val="Heading2"/>
      </w:pPr>
      <w:r>
        <w:t>Volltext</w:t>
      </w:r>
    </w:p>
    <w:p>
      <w:r>
        <w:t>Bundesgericht</w:t>
      </w:r>
    </w:p>
    <w:p>
      <w:r>
        <w:t>Tribunal fédéral</w:t>
      </w:r>
    </w:p>
    <w:p>
      <w:r>
        <w:t>Tribunale federale</w:t>
      </w:r>
    </w:p>
    <w:p>
      <w:r>
        <w:t>Tribunal federal</w:t>
      </w:r>
    </w:p>
    <w:p>
      <w:r>
        <w:t>9C_26/2020</w:t>
      </w:r>
    </w:p>
    <w:p>
      <w:r>
        <w:t>Urteil vom 16. Januar 2020</w:t>
      </w:r>
    </w:p>
    <w:p>
      <w:r>
        <w:t>II. sozialrechtliche Abteilung</w:t>
      </w:r>
    </w:p>
    <w:p>
      <w:r>
        <w:t>Besetzung</w:t>
      </w:r>
    </w:p>
    <w:p>
      <w:r>
        <w:t>Bundesrichter Parrino, Präsident,</w:t>
      </w:r>
    </w:p>
    <w:p>
      <w:r>
        <w:t>Gerichtsschreiberin Huber.</w:t>
      </w:r>
    </w:p>
    <w:p>
      <w:r>
        <w:t>Verfahrensbeteiligte</w:t>
      </w:r>
    </w:p>
    <w:p>
      <w:r>
        <w:t>A.________,</w:t>
      </w:r>
    </w:p>
    <w:p>
      <w:r>
        <w:t>Beschwerdeführerin,</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w:t>
      </w:r>
    </w:p>
    <w:p>
      <w:r>
        <w:t>vom 8. November 2019 (AB.2019.00052).</w:t>
      </w:r>
    </w:p>
    <w:p>
      <w:r>
        <w:t>Nach Einsicht</w:t>
      </w:r>
    </w:p>
    <w:p>
      <w:r>
        <w:t>in die Beschwerde vom 13. Januar 2020 (Poststempel) gegen den Entscheid des Sozialversicherungsgerichts des Kantons Zürich vom 8. November 2019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offensichtlich nicht genügt, da sie keinen rechtsgenüglichen Antrag enthält und den Ausführungen nichts entnommen werden kann, was darauf hindeutete, dass die vorinstanzlichen Sachverhaltsfeststellungen im Sinne von Art. 97 Abs. 1 BGG unzutreffend (unhaltbar, willkürlich; BGE 140 V 22 E. 7.3.1 S. 39; 135 II 145 E. 8.1 S. 153) oder die darauf beruhenden Erwägungen rechtsfehlerhaft ( Art. 95 BGG ) sein sollten,</w:t>
      </w:r>
    </w:p>
    <w:p>
      <w:r>
        <w:t>dass deshalb im vereinfachten Verfahren nach Art. 108 Abs. 1 lit. b BGG auf die Beschwerde nicht einzutreten ist,</w:t>
      </w:r>
    </w:p>
    <w:p>
      <w:r>
        <w:t>dass mangels einer gültigen Beschwerde die unentgeltliche Rechtspflege ausscheidet ( Art. 64 BGG ), indessen umständehalber auf die Erhebung von Gerichtskosten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16. Januar 2020</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