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9C_260/2008 vom 14. Mai 2008</w:t>
      </w:r>
    </w:p>
    <w:p>
      <w:r>
        <w:t>Bundesgericht, 2008-05-14, FR</w:t>
      </w:r>
    </w:p>
    <w:p>
      <w:r>
        <w:rPr>
          <w:b/>
        </w:rPr>
        <w:t xml:space="preserve">Quelle: </w:t>
      </w:r>
      <w:r>
        <w:t>https://mcp.opencaselaw.ch/entscheid/bger_9C_260_2008</w:t>
      </w:r>
    </w:p>
    <w:p>
      <w:r>
        <w:t>FR: TF 9C_260/2008 du 14 mai 2008</w:t>
      </w:r>
    </w:p>
    <w:p>
      <w:r>
        <w:t>IT: TF 9C_260/2008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des caisses-maladie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que le procédé ne se concilie pas avec le principe de la célérité de la procédure ( art. 89 al. 5 LAMal ) et qu'il confine à l'arbitraire ( art. 9 Cst. ).</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et incidente (voir les ch. 3 et 4 p. 10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