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254/2022 vom 27. Juni 2022</w:t>
      </w:r>
    </w:p>
    <w:p>
      <w:r>
        <w:t>Bundesgericht, 2022-06-27, DE</w:t>
      </w:r>
    </w:p>
    <w:p>
      <w:r>
        <w:rPr>
          <w:b/>
        </w:rPr>
        <w:t xml:space="preserve">Quelle: </w:t>
      </w:r>
      <w:r>
        <w:t>https://mcp.opencaselaw.ch/entscheid/bger_9C_254_2022</w:t>
      </w:r>
    </w:p>
    <w:p>
      <w:r>
        <w:t>FR: TF 9C 254/2022 du 27 juin 2022</w:t>
      </w:r>
    </w:p>
    <w:p>
      <w:r>
        <w:t>IT: TF 9C 254/2022 del 27 giugno 2022</w:t>
      </w:r>
    </w:p>
    <w:p>
      <w:pPr>
        <w:pStyle w:val="Heading2"/>
      </w:pPr>
      <w:r>
        <w:t>Regeste</w:t>
      </w:r>
    </w:p>
    <w:p>
      <w:r>
        <w:t>Ergänzungsleistung zur AHV/IV | Ergänzungsleistung</w:t>
      </w:r>
    </w:p>
    <w:p>
      <w:pPr>
        <w:pStyle w:val="Heading2"/>
      </w:pPr>
      <w:r>
        <w:t>Volltext</w:t>
      </w:r>
    </w:p>
    <w:p>
      <w:r>
        <w:t>Bundesgericht IV. Öffentlich-rechtliche Abteilung (II. Sozialrechtliche Abteilung) 27.06.2022 9C 254/2022 (9C_254/2022) Tribunal fédéral IVe Cour de droit public (IIe Cour de droit social) 27.06.2022 9C 254/2022 (9C_254/2022) Tribunale federale IV Corte di diritto pubblico (II Corte di diritto sociale) 27.06.2022 9C 254/2022 (9C_254/2022)</w:t>
      </w:r>
    </w:p>
    <w:p>
      <w:r>
        <w:t>Ergänzungsleistung zur AHV/IV | Ergänzungsleistung</w:t>
      </w:r>
    </w:p>
    <w:p>
      <w:r>
        <w:t>Bundesgericht Tribunal fédéral Tribunale federale Tribunal federal 9C_254/2022 Urteil vom 27. Juni 2022 II. sozialrechtliche Abteilung Besetzung Bundesrichter Parrino, Präsident, Gerichtsschreiber Williner. Verfahrensbeteiligte A.________, Beschwerdeführer, gegen Ausgleichskasse Luzern, Würzenbachstrasse 8, 6006 Luzern, Beschwerdegegnerin. Gegenstand Ergänzungsleistung zur AHV/IV, Beschwerde gegen das Urteil des Kantonsgerichts Luzern vom 26. April 2022 (5V 22 10). Nach Einsicht in die Beschwerde vom 12. Mai 2022 (Poststempel) gegen das Urteil des Kantonsgerichts Luzern vom 26. April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aufzuzeigen ist, welche Vorschriften und weshalb sie von der Vorinstanz verletzt worden sind ( BGE 134 V 53 E. 3.3 und 133 IV 286 E. 4), wohingegen rein appellatorische Kritik nicht ausreicht ( BGE 140 III 264 E. 2.3), dass die Eingabe vom 12. Mai 2022 - soweit diese überhaupt sachbezogen ist - diesen inhaltlichen Mindestanforderungen offensichtlich nicht genügt, da den Ausführungen nichts entnommen werden kann, was darauf hindeuten würde, die vorinstanzliche Sachverhaltsfeststellung sei im Sinne von Art. 97 Abs. 1 BGG qualifiziert unzutreffend (unhaltbar, willkürlich; BGE 140 V 22 E. 7.3.1; 135 II 145 E. 8.1) oder die darauf beruhenden Erwägungen rechtsfehlerhaft (vgl. Art. 95 BGG ), dass namentlich eine hinreichende Auseinandersetzung mit den vorinstanzlichen Erwägungen fehlt, wonach die Kompetenz zur Revision der Verordnung über die Vergütung von Krankheits- und Behinderungskosten bei den Ergänzungsleistungen (ELKV-LU; SRL Nr. 881b) beim Regierungsrat liege und keine Anhaltspunkte ersichtlich seien, welche es in casu rechtfertigten, in dessen Ermessen einzugreifen, dass sich der Beschwerdeführer stattdessen darauf beschränkt, seine eigene Sichtweise darzustellen und appellatorische Kritik am vorinstanzlichen Entscheid zu üben, was nach dem Dargelegten nicht genügt,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Kantonsgericht Luzern und dem Bundesamt für Sozialversicherungen schriftlich mitgeteilt. Luzern, 27. Juni 2022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