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9C_251/2020 vom 16. Juli 2020</w:t>
      </w:r>
    </w:p>
    <w:p>
      <w:r>
        <w:t>Bundesgericht, 2020-07-16, DE</w:t>
      </w:r>
    </w:p>
    <w:p>
      <w:r>
        <w:rPr>
          <w:b/>
        </w:rPr>
        <w:t xml:space="preserve">Quelle: </w:t>
      </w:r>
      <w:r>
        <w:t>https://mcp.opencaselaw.ch/entscheid/bger_9C_251_2020</w:t>
      </w:r>
    </w:p>
    <w:p>
      <w:r>
        <w:t>FR: TF 9C_251/2020 du 16 juillet 2020</w:t>
      </w:r>
    </w:p>
    <w:p>
      <w:r>
        <w:t>IT: TF 9C_251/2020 del 16 luglio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9C_251/2020</w:t>
      </w:r>
    </w:p>
    <w:p>
      <w:r>
        <w:t>Urteil vom 16. Juli 2020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Wüest.</w:t>
      </w:r>
    </w:p>
    <w:p>
      <w:r>
        <w:t>Verfahrensbeteiligte</w:t>
      </w:r>
    </w:p>
    <w:p>
      <w:r>
        <w:t>A.________,</w:t>
      </w:r>
    </w:p>
    <w:p>
      <w:r>
        <w:t>vertreten durch Rechtsanwältin Bettina Surber,</w:t>
      </w:r>
    </w:p>
    <w:p>
      <w:r>
        <w:t>Beschwerdeführer,</w:t>
      </w:r>
    </w:p>
    <w:p>
      <w:r>
        <w:t>gegen</w:t>
      </w:r>
    </w:p>
    <w:p>
      <w:r>
        <w:t>IV-Stelle des Kantons St. Gallen, Brauerstrasse 54, 9016 St. Gallen,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Versicherungsgerichts des Kantons St. Gallen vom 17. Februar 2020 (IV 2017/312).</w:t>
      </w:r>
    </w:p>
    <w:p>
      <w:r>
        <w:t>Nach Einsicht</w:t>
      </w:r>
    </w:p>
    <w:p>
      <w:r>
        <w:t>in die Beschwerde vom 23. April 2020 (Poststempel) gegen den Entscheid des Versicherungsgerichts des Kantons St. Gallen vom 17. Februar 2020,</w:t>
      </w:r>
    </w:p>
    <w:p>
      <w:r>
        <w:t>in die Verfügung vom 26. Mai 2020, mit welcher das Bundesgericht das Gesuch von A.________ um unentgeltliche Rechtspflege abgewiesen und ihm eine Frist von 14 Tagen zur Bezahlung eines Kostenvorschusses von Fr. 800.- angesetzt hat,</w:t>
      </w:r>
    </w:p>
    <w:p>
      <w:r>
        <w:t>in die Verfügung vom 25. Juni 2020, mit welcher A.________ zur Bezahlung eines Kostenvorschusses innert einer Nachfrist bis zum 6. Juli 2020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16. Juli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Wüest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