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242/2016 vom 3. Mai 2016</w:t>
      </w:r>
    </w:p>
    <w:p>
      <w:r>
        <w:t>Bundesgericht, 2016-05-03, DE</w:t>
      </w:r>
    </w:p>
    <w:p>
      <w:r>
        <w:rPr>
          <w:b/>
        </w:rPr>
        <w:t xml:space="preserve">Quelle: </w:t>
      </w:r>
      <w:r>
        <w:t>https://mcp.opencaselaw.ch/entscheid/bger_9C_242_2016</w:t>
      </w:r>
    </w:p>
    <w:p>
      <w:r>
        <w:t>FR: TF 9C 242/2016 du 3 mai 2016</w:t>
      </w:r>
    </w:p>
    <w:p>
      <w:r>
        <w:t>IT: TF 9C 242/2016 del 3 maggio 2016</w:t>
      </w:r>
    </w:p>
    <w:p>
      <w:pPr>
        <w:pStyle w:val="Heading2"/>
      </w:pPr>
      <w:r>
        <w:t>Regeste</w:t>
      </w:r>
    </w:p>
    <w:p>
      <w:r>
        <w:t>Krankenversicherung (Prozessvoraussetzung) | Krankenversicherung</w:t>
      </w:r>
    </w:p>
    <w:p>
      <w:pPr>
        <w:pStyle w:val="Heading2"/>
      </w:pPr>
      <w:r>
        <w:t>Volltext</w:t>
      </w:r>
    </w:p>
    <w:p>
      <w:r>
        <w:t>Bundesgericht IV. Öffentlich-rechtliche Abteilung 03.05.2016 9C 242/2016 (9C_242/2016) Tribunal fédéral IVe Cour de droit public (IIe Cour de droit social) 03.05.2016 9C 242/2016 (9C_242/2016) Tribunale federale IV Corte di diritto pubblico (II Corte di diritto sociale) 03.05.2016 9C 242/2016 (9C_242/2016)</w:t>
      </w:r>
    </w:p>
    <w:p>
      <w:r>
        <w:t>Krankenversicherung (Prozessvoraussetzung) | Krankenversicherung</w:t>
      </w:r>
    </w:p>
    <w:p>
      <w:r>
        <w:t>Bundesgericht Tribunal fédéral Tribunale federale Tribunal federal {T 0/2} 9C_242/2016 Urteil vom 3. Mai 2016 II. sozialrechtliche Abteilung Besetzung Bundesrichter Meyer, als Einzelrichter, Gerichtsschreiberin Fleischanderl. Verfahrensbeteiligte A.________, Beschwerdeführer, gegen CSS Kranken-Versicherung AG, Recht &amp; Compliance, Tribschenstrasse 21, 6005 Luzern, Beschwerdegegnerin. Gegenstand Krankenversicherung (Prozessvoraussetzung), Beschwerde gegen den Entscheid des Kantonsgerichts Basel-Landschaft vom 9. März 2016. Nach Einsicht in die Beschwerde vom 6. April 2016 (Poststempel) gegen den Entscheid des Kantonsgerichts Basel-Landschaft vom 9. März 2016 (betreffend Prämien der obligatorischen Krankenpflegeversicherung), in die Mitteilung des Bundesgerichts vom 8. April 2016an A.________, worin auf die gesetzlichen Formerfordernisse von Beschwerden hinsichtlich Begehren und Begründung sowie auf die nur innert der Rechtsmittelfrist noch bestehende Verbesserungsmöglichkeit hingewiesen worden ist, in die daraufhin von A.________ am 13. April 2016 (Poststempel)eingereichte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f.), dass die Eingaben des Beschwerdeführers den gesetzlichen Mindestanforderungen offensichtlich nicht genügen, da ihnen insbesondere keine Auseinandersetzung mit den entscheidwesentlichen Erwägungen des kantonalen Gerichts entnommen werden kann (vielmehr erschöpfen sie sich in der erneuten, durch keine Beweismittel belegten Behauptung, die fraglichen Prämienausstände vollständig beglichen zu haben),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Kantonsgericht Basel-Landschaft, Abteilung Sozialversicherungsrecht, und dem Bundesamt für Gesundheit schriftlich mitgeteilt. Luzern, 3. Mai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