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9C_235/2019 vom 17. Mai 2019</w:t>
      </w:r>
    </w:p>
    <w:p>
      <w:r>
        <w:t>Bundesgericht, 2019-05-17, DE</w:t>
      </w:r>
    </w:p>
    <w:p>
      <w:r>
        <w:rPr>
          <w:b/>
        </w:rPr>
        <w:t xml:space="preserve">Quelle: </w:t>
      </w:r>
      <w:r>
        <w:t>https://mcp.opencaselaw.ch/entscheid/bger_9C_235_2019</w:t>
      </w:r>
    </w:p>
    <w:p>
      <w:r>
        <w:t>FR: TF 9C_235/2019 du 17 mai 2019</w:t>
      </w:r>
    </w:p>
    <w:p>
      <w:r>
        <w:t>IT: TF 9C_235/2019 del 17 maggio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Verwaltungsgericht des Kantons Thurgau und dem Bundesamt für Sozialversicherungen schriftlich mitgeteilt.</w:t>
      </w:r>
    </w:p>
    <w:p>
      <w:r>
        <w:t>Luzern, 17. Mai 2019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Einzelrichterin: Glanzmann</w:t>
      </w:r>
    </w:p>
    <w:p>
      <w:r>
        <w:t>Die Gerichtsschreiberin: Oswald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