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231/2022 vom 20. Juni 2022</w:t>
      </w:r>
    </w:p>
    <w:p>
      <w:r>
        <w:t>Bundesgericht, 2022-06-20, DE</w:t>
      </w:r>
    </w:p>
    <w:p>
      <w:r>
        <w:rPr>
          <w:b/>
        </w:rPr>
        <w:t xml:space="preserve">Quelle: </w:t>
      </w:r>
      <w:r>
        <w:t>https://mcp.opencaselaw.ch/entscheid/bger_9C_231_2022</w:t>
      </w:r>
    </w:p>
    <w:p>
      <w:r>
        <w:t>FR: TF 9C 231/2022 du 20 juin 2022</w:t>
      </w:r>
    </w:p>
    <w:p>
      <w:r>
        <w:t>IT: TF 9C 231/2022 del 20 giugno 2022</w:t>
      </w:r>
    </w:p>
    <w:p>
      <w:pPr>
        <w:pStyle w:val="Heading2"/>
      </w:pPr>
      <w:r>
        <w:t>Regeste</w:t>
      </w:r>
    </w:p>
    <w:p>
      <w:r>
        <w:t>Krankenversicherung | Krankenversicherung</w:t>
      </w:r>
    </w:p>
    <w:p>
      <w:pPr>
        <w:pStyle w:val="Heading2"/>
      </w:pPr>
      <w:r>
        <w:t>Volltext</w:t>
      </w:r>
    </w:p>
    <w:p>
      <w:r>
        <w:t>Bundesgericht IV. Öffentlich-rechtliche Abteilung (II. Sozialrechtliche Abteilung) 20.06.2022 9C 231/2022 (9C_231/2022) Tribunal fédéral IVe Cour de droit public (IIe Cour de droit social) 20.06.2022 9C 231/2022 (9C_231/2022) Tribunale federale IV Corte di diritto pubblico (II Corte di diritto sociale) 20.06.2022 9C 231/2022 (9C_231/2022)</w:t>
      </w:r>
    </w:p>
    <w:p>
      <w:r>
        <w:t>Krankenversicherung | Krankenversicherung</w:t>
      </w:r>
    </w:p>
    <w:p>
      <w:r>
        <w:t>Bundesgericht Tribunal fédéral Tribunale federale Tribunal federal 9C_231/2022 Urteil vom 20. Juni 2022 II. sozialrechtliche Abteilung Besetzung Bundesrichter Parrino, Präsident, Gerichtsschreiber Nabold. Verfahrensbeteiligte A.________, Beschwerdeführer, gegen Atupri Gesundheitsversicherung, Leistungsmanagement, Zieglerstrasse 29, Postfach, 3001 Bern, Beschwerdegegnerin. Gegenstand Krankenversicherung, Beschwerde gegen das Urteil des Versicherungsgerichts des Kantons Solothurn vom 27. April 2022 (VSBES.2022.36). Nach Einsicht in die Beschwerde vom 2. Mai 2022 (Postaufgabe) gegen das Urteil des Versicherungsgerichts des Kantons Solothurn vom 27. April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das kantonale Gericht im angefochtenen Entscheid eine Verfügung der Beschwerdegegnerin bestätigte, mit welcher der Beschwerdeführer zur Bezahlung einer Kostenbeteiligung für seinen Aufenthalt in der Psychiatrischen Klinik Solothurn verpflichtet wurde, dass die Vorinstanz in diesem Zusammenhang unter anderm erwog, Kosten einer stationären Behandlung seien von Gesetzes wegen nach dem System tiers payant abzuwickeln, womit eine vorgängige Zustimmung des Beschwerdeführers zu diesem Zahlungssystem entbehrlich war, dass der Beschwerde nicht entnommen werden kann, inwiefern die vorinstanzlichen Sachverhaltsfeststellungen im Sinne von Art. 97 Abs. 1 BGG qualifiziert unzutreffend und die darauf beruhenden Erwägungen rechtsfehlerhaft (vgl. Art. 95 BGG ) sein sollen,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Solothurn und dem Bundesamt für Gesundheit schriftlich mitgeteilt. Luzern, 20. Juni 2022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