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231/2019 vom 24. Juni 2019</w:t>
      </w:r>
    </w:p>
    <w:p>
      <w:r>
        <w:t>Bundesgericht, 2019-06-24, DE</w:t>
      </w:r>
    </w:p>
    <w:p>
      <w:r>
        <w:rPr>
          <w:b/>
        </w:rPr>
        <w:t xml:space="preserve">Quelle: </w:t>
      </w:r>
      <w:r>
        <w:t>https://mcp.opencaselaw.ch/entscheid/bger_9C_231_2019</w:t>
      </w:r>
    </w:p>
    <w:p>
      <w:r>
        <w:t>FR: TF 9C 231/2019 du 24 juin 2019</w:t>
      </w:r>
    </w:p>
    <w:p>
      <w:r>
        <w:t>IT: TF 9C 231/2019 del 24 giugno 2019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Sozialversicherungen schriftlich mitgeteilt. Luzern, 24. Juni 2019 Im Namen der II. sozialrechtlichen Abteilung des Schweizerischen Bundesgerichts Die Präsidentin: Pfiffner 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