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230/2023 vom 3. April 2023</w:t>
      </w:r>
    </w:p>
    <w:p>
      <w:r>
        <w:t>Bundesgericht, 2023-04-03, DE</w:t>
      </w:r>
    </w:p>
    <w:p>
      <w:r>
        <w:rPr>
          <w:b/>
        </w:rPr>
        <w:t xml:space="preserve">Quelle: </w:t>
      </w:r>
      <w:r>
        <w:t>https://mcp.opencaselaw.ch/entscheid/bger_9C_230_2023</w:t>
      </w:r>
    </w:p>
    <w:p>
      <w:r>
        <w:t>FR: TF 9C 230/2023 du 3 avril 2023</w:t>
      </w:r>
    </w:p>
    <w:p>
      <w:r>
        <w:t>IT: TF 9C 230/2023 del 3 aprile 2023</w:t>
      </w:r>
    </w:p>
    <w:p>
      <w:pPr>
        <w:pStyle w:val="Heading2"/>
      </w:pPr>
      <w:r>
        <w:t>Regeste</w:t>
      </w:r>
    </w:p>
    <w:p>
      <w:r>
        <w:t>Krankenversicherung (Prozessvoraussetzung) | Krankenversicherung</w:t>
      </w:r>
    </w:p>
    <w:p>
      <w:pPr>
        <w:pStyle w:val="Heading2"/>
      </w:pPr>
      <w:r>
        <w:t>Volltext</w:t>
      </w:r>
    </w:p>
    <w:p>
      <w:r>
        <w:t>Bundesgericht II. öffentlich-rechtliche Abteilung 03.04.2023 9C 230/2023 (9C_230/2023) Tribunal fédéral IIe Cour de droit public 03.04.2023 9C 230/2023 (9C_230/2023) Tribunale federale II Corte di diritto pubblico 03.04.2023 9C 230/2023 (9C_230/2023)</w:t>
      </w:r>
    </w:p>
    <w:p>
      <w:r>
        <w:t>Krankenversicherung (Prozessvoraussetzung) | Krankenversicherung</w:t>
      </w:r>
    </w:p>
    <w:p>
      <w:r>
        <w:t>Bundesgericht Tribunal fédéral Tribunale federale Tribunal federal 9C_230/2023 Urteil vom 3. April 2023 III. öffentlich-rechtliche Abteilung Besetzung Bundesrichter Parrino, Präsident, Gerichtsschreiberin Fleischanderl. Verfahrensbeteiligte A.________, Beschwerdeführerin, gegen Helsana Versicherungen AG, Beschwerdegegnerin. Gegenstand Krankenversicherung (Prozessvoraussetzung), Beschwerde gegen das Urteil des Verwaltungs- gerichts des Kantons Bern vom 17. Februar 2023 (200 22 464 KV). Nach Einsicht in die Beschwerde vom 20. März 2023 (Poststempel) gegen das Nichteintretensurteil des Verwaltungsgerichts des Kantons Bern vom 17. Februar 2023 (betreffend [Nicht-]Leistung Kostenvorschuss),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 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9C_334/2021 vom 30. Juni 2021 mit Hinweisen), dass das kantonale Gericht in verschiedenen Kostenvorschussverfügungen, die im Rahmen des gegen den Einspracheentscheid der Beschwerdegegnerin vom 13. Juli 2022 erhobenen Beschwerdeverfahrens erlassen worden sind, dargelegt hat, weshalb von der Beschwerdeführerin ein Kostenvorschuss in der Höhe von Fr. 500.- zu leisten sei, dass mit dem angefochtenen Urteil androhungsgemäss verfahren und infolge des lediglich im Umfang von Fr. 250.- bezahlten Kostenvorschusses auf das Rechtsmittel der Beschwerdeführerin nicht eingetreten wurde, dass die Beschwerdeführerin sich letztinstanzlich damit begnügt, erneut auf den ihres Erachtens "rechtlich unverhältnismässig" hohen Kostenvorschussbetrag hinzuweisen, dass den Ausführungen mithin nicht entnommen werden kann, inwiefern die Sachverhaltsfeststellung der Vorinstanz im Sinne von Art. 97 Abs. 1 BGG - soweit überhaupt beanstandet - unzutreffend und die darauf beruhenden Erwägungen rechtsfehlerhaft sein sollen, dass die Eingabe den genannten inhaltlichen Mindestanforderungen an eine Beschwerde demnach nicht genügt,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Bern und dem Bundesamt für Gesundheit schriftlich mitgeteilt. Luzern, 3. April 2023 Im Namen der III. öffentlich-rechtlichen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