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230/2014 vom 18. Dezember 2014</w:t>
      </w:r>
    </w:p>
    <w:p>
      <w:r>
        <w:t>Bundesgericht, 2014-12-18, DE</w:t>
      </w:r>
    </w:p>
    <w:p>
      <w:r>
        <w:rPr>
          <w:b/>
        </w:rPr>
        <w:t xml:space="preserve">Quelle: </w:t>
      </w:r>
      <w:r>
        <w:t>https://mcp.opencaselaw.ch/entscheid/bger_9C_230_2014</w:t>
      </w:r>
    </w:p>
    <w:p>
      <w:r>
        <w:t>FR: TF 9C 230/2014 du 18 décembre 2014</w:t>
      </w:r>
    </w:p>
    <w:p>
      <w:r>
        <w:t>IT: TF 9C 230/2014 del 18 dicembre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2.1.2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(BGE a.a.O. E. 4e S. 132).</w:t>
      </w:r>
    </w:p>
    <w:p>
      <w:r>
        <w:rPr>
          <w:b/>
        </w:rPr>
        <w:t>E. 2.2.1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das in absichtlicher oder fahrlässiger Zufügung des Schadens besteht, auch das Vorhandensein der anderen üblichen Haftungselemente (Schaden; Widerrechtlichkeit bzw. Pflichtwidrigkeit; natürlicher und adäquater Kausalzusammenhang zwischen Pflichtverletzung und Schaden) voraus ( BGE 135 V 373 E. 2.2 und 2.3 S. 375 f.; Urteil 9C_754/2011 vom 5. März 2012 E. 1.1 mit Hinweis auf BGE 130 V 227 E. 2.1 S. 280 und SVR 2008 BVG Nr. 33 S. 135, 9C_92/2007 E. 1.3).</w:t>
      </w:r>
    </w:p>
    <w:p>
      <w:r>
        <w:rPr>
          <w:b/>
        </w:rPr>
        <w:t>E. 2.2.2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2.2.1 vorne) abgestellt werden.</w:t>
      </w:r>
    </w:p>
    <w:p>
      <w:r>
        <w:rPr>
          <w:b/>
        </w:rPr>
        <w:t>E. 2.2.3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w:t>
      </w:r>
    </w:p>
    <w:p>
      <w:r>
        <w:rPr>
          <w:b/>
        </w:rPr>
        <w:t>E. 2.2.4</w:t>
      </w:r>
    </w:p>
    <w:p>
      <w:r>
        <w:t>In concreto hat der Sicherheitsfonds Ende Dezember 2006 Insolvenzleistungen für die Destinatäre der Stiftung in der Höhe von 33 Mio. Fr. erbracht. Damit ist die neue, bis Ende 2011 gültige Fassung von Art. 56a Abs. 1 BVG anzuwenden.</w:t>
      </w:r>
    </w:p>
    <w:p>
      <w:r>
        <w:rPr>
          <w:b/>
        </w:rPr>
        <w:t>E. 2.3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w:t>
      </w:r>
    </w:p>
    <w:p>
      <w:r>
        <w:rPr>
          <w:b/>
        </w:rPr>
        <w:t>E. 3</w:t>
      </w:r>
    </w:p>
    <w:p>
      <w:r>
        <w:t>Der Beschwerdeführer wird - gleich wie die M.________ AG (vgl. Urteil 9C_229/2014) - gestützt auf Art. 56a BVG ins Recht gefasst (E. 5.6.1 S. 338 ff. des vorinstanzlichen Entscheids). Er macht geltend, ausschliesslich als deren Organ gehandelt und nicht persönlich in einem Auftragsverhältnis zur Stiftung gestanden zu haben.</w:t>
      </w:r>
    </w:p>
    <w:p>
      <w:r>
        <w:rPr>
          <w:b/>
        </w:rPr>
        <w:t>E. 3.1</w:t>
      </w:r>
    </w:p>
    <w:p>
      <w:r>
        <w:t>Für die Geschäftsorganisation der Stiftung war der Umstand charakteristisch, dass zahlreiche Aufgaben an Dritte delegiert wurden (a.a.O. E. 3.4 S. 33 ff.) : Bereits in der Stiftungsurkunde wurde die Q.________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derjenigen der in ihr zusammengeschlossenen Vorsorgewerke, auf die Q.________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Q.________ AG mit Leistungsauftrag 1.1 - ebenfalls rückwirkend auf den 1. Januar 2004 - die unternehmerische und fachliche Führung der Stiftung vollständig weiter an die R.________ AG, mit Sitz an der identischen Adresse wie die Stiftung und die Q.________ AG. Als Verwaltungsräte der R.________ AG amteten u.a. die Beklagten 1 (ab 15. Dezember 2000), 2 (ab 25. Januar 2002) und 4 (ab 18. Mai 2005). Der von ihr zu erfüllende Aufgabenkatalog entsprach dabei praktisch wörtlich demjenigen, der zuvor der Q.________ AG übertragen worden war. Die Buchhaltung der Stiftung wurde indessen weder von der Q.________ AG noch von der R.________ AG ausgeführt. Diese Aufgabe übernahm die Beklagte 11. Ebenfalls am 15. Juni 2004 unterzeichnete die Stiftung zwei Agenturverträge mit der R.________ AG. Diese wurde darin - rückwirkend auf den 1. Januar 2004 - mit der Akquisition von Neukunden beauftragt. Am 8. Januar 2004 schloss die Stiftung mit der S.________ Ltd., ansässig in T.________, einen Vermögensverwaltungsauftrag - rückwirkend auf den 1. November 2003 - ab. Dieser unterlag folgenden Einschränkungen: Die Verwaltungshandlungen waren im Rahmen des vorhandenen Anlagereglements der Stiftung vom 7. April 2003 vorzunehmen. Die S.________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S.________ Ltd. wurden über die im Vertrag eingeräumten Rechte hinaus keine weiteren Rechte an den Vermögenswerten auf dem Bankkonto eingeräumt. Anfangs Juni 2004 schloss die Stiftung einen (weiteren) umfassenden Vermögensverwaltungsauftrag - ebenfalls rückwirkend auf den 1. November 2003 - mit der U.________ AG ab, welcher die Beklagten 4 und 13 als Verwaltungsräte angehörten. Der Auftrag war mit Blick auf das weitgehende freie Ermessen und die zu beachtenden Einschränkungen identisch abgefasst wie der zuvor erwähnte Vertrag mit der S.________ Ltd. Ein wesentlicher Unterschied bestand darin, dass im Vertrag ein Bankkonto (Haupt-Nr. ...) bei der V.________ AG vordefiniert wurde. Am 16. Juni 2005 verlegte die U.________ AG ihren Sitz an die gleiche Adresse wie die Stiftung, die Q.________ AG und die R.________ AG. Mit einer Verwaltungsvollmacht für Finanzintermediäre vom 19. September 2003 räumte die Stiftung der Beklagten 12 das Recht ein, die unter der Stammnummer ... bei der V.________ AG deponierten Vermögenswerte ohne jede Einschränkung zu verwalten. Am 12. Februar 2004 räumte die Stiftung der Beklagten 12 erneut eine umfassende Verwaltungsvollmacht für Finanzintermediäre ein. Diesmal betraf es die Konti unter der Stammnummer ... bei der V.________ AG. Die Kontogruppe wurde auf dem Formular näher mit "Rubrik: R.________ AG" bezeichnet.</w:t>
      </w:r>
    </w:p>
    <w:p>
      <w:r>
        <w:rPr>
          <w:b/>
        </w:rPr>
        <w:t>E. 3.2</w:t>
      </w:r>
    </w:p>
    <w:p>
      <w:r>
        <w:t>Mit Urteil 9C_229/2014 E. 5.2.2 vom heutigen Tag bestätigte das Bundesgericht das vom kantonalen Gericht angenommene Auftragsverhältnis zwischen der Stiftung und der M.________ AG. Das wiederholte Tätigwerden im Interesse der Stiftung, die Art der von dieser in Anspruch genommenen Dienstleistungen, die gewichtige Vertrauensstellung und der in zeitlicher Hinsicht offene Rahmen würden gegen blosse Gefälligkeitshandlungen sprechen. Wenn auch Zahlungsaufträge (zu Lasten der Konten der Stiftung bei der V.________ AG) nur vereinzelt weitergeleitet worden seien, ändere dies nichts am Gesamtbild einer über längere Zeit anhaltenden Geschäftsbeziehung. Es komme nicht allein auf die Häufigkeit der einzelnen Leistungen an. Vielmehr sei auch auf die Bedeutung und Intensität der Unterstützung abzustellen. Diese liessen nicht auf Uneigennützigkeit und reine Gelegenheit schliessen. Dass keine Vergütung abgemacht worden sei, wie die M.________ AG behaupte, nach den überzeugenden Erwägungen der Vorinstanz jedoch wenig glaubhaft sei, spiele für das Zustandekommen eines Auftrags keine Rolle.</w:t>
      </w:r>
    </w:p>
    <w:p>
      <w:r>
        <w:rPr>
          <w:b/>
        </w:rPr>
        <w:t>E. 3.3</w:t>
      </w:r>
    </w:p>
    <w:p>
      <w:r>
        <w:t>Der Beschwerdeführer selber stand in keinem Vertragsverhältnis mit der Stiftung. Er mag der (physische) Verfasser verschiedener Erklärungen sein, welche die M.________ AG - u.a. nach Vorgabe des Beklagten 4 - abgegeben hat (vgl. Urteil 9C_229/2014 E. 5.3 Abs. 2). Indes agierte er nie persönlich resp. in eigenem Namen, sondern stets für die M.________ AG oder - in anderem Kontext - für eine andere Unternehmung des Firmenkonglomerats rund um die Stiftung (vgl. E. 3.1 vorne und E. 3.4 nachfolgend). So hat denn auch die Vorinstanz für das Bundesgericht verbindlich festgestellt (vgl. E. 1.1), dass der Beschwerdeführer immer in seiner Eigenschaft als einziger Verwaltungsrat für die Beklagte 12 gehandelt hat (E. 5.6.6 S. 375 des kantonalen Entscheids). Mithin nahm er keine Aufgabe im Bereich der beruflichen Vorsorge wahr, womit ein Anspruch gemäss Art. 56a Abs. 1 BVG entfällt, ausser es wäre ein Haftungsdurchgriff möglich.</w:t>
      </w:r>
    </w:p>
    <w:p>
      <w:r>
        <w:rPr>
          <w:b/>
        </w:rPr>
        <w:t>E. 3.4</w:t>
      </w:r>
    </w:p>
    <w:p>
      <w:r>
        <w:t>Der Haftungsdurchgriff ist nach Schweizer Recht ein Anwendungsfall des Rechtsmissbrauchsverbots ( BGE 128 III 346 E. 3.1.4 S. 349 mit Hinweis auf BGE 121 III 319 E. 5a/aa S. 321). Ein solcher (Anwendungsfall) lässt sich in concreto nicht ausmachen: Die M.________ AG wurde bereits im Jahr 1996 gegründet. Sie war seit jeher im Finanzbereich tätig und befand sich in Wartestellung, die "eigentliche" Vermögensverwaltung der Stiftung zu übernehmen (vgl. Urteil 9C_229/2014 E. 5.2.2 Abs. 1). Wie sich aus den Akten ergibt, verkaufte sie zwar am 27. August 2003 die Aktien der U.________ AG u.a. an den Beklagten 4, wobei der Beschwerdeführer bis 18. November 2004 noch in deren Verwaltungsrat blieb. Am 4. Juni 2004 unterzeichnete er in dieser Funktion zusammen mit dem Beklagten 4 für die U.________ AG einen Vermögensverwaltungsauftrag mit der Stiftung, in welchem das Bankkonto mit der Haupt-Nr. ... bei der V.________ AG vordefiniert und festgehalten wurde, dass das Deckungskapital zu jeder Zeit im Besitz der Stiftung verbleibt. Allein gestützt auf diese (vertraglichen) Gegebenheiten lässt sich jedoch nicht sagen, der Beschwerdeführer habe die M.________ AG dafür instrumentalisiert, um sich einer allfälligen berufsvorsorgerechtlichen Verantwortung zu entziehen. Aus dem vorinstanzlichen Entscheid ergeben sich keine gegenteiligen Anhaltspunkte.</w:t>
      </w:r>
    </w:p>
    <w:p>
      <w:r>
        <w:rPr>
          <w:b/>
        </w:rPr>
        <w:t>E. 3.5</w:t>
      </w:r>
    </w:p>
    <w:p>
      <w:r>
        <w:t>Nach dem Gesagten hat der Beschwerdeführer selber keine Aufgabe im Bereich der beruflichen Vorsorge wahrgenommen und der Sicherheitsfonds kann sich zur Begründung seines auf Art. 56a Abs. 1 BVG gestützten Anspruchs - anders als gegenüber der M.________ AG - nicht auf einen zwischen der Stiftung und dem Beschwerdeführer abgeschlossenen Vertrag berufen (vgl. BGE 135 V 373 E. 3.4 S. 381). Der Vollständigkeit halber sei jedoch auf Folgendes hingewiesen: Nachdem sich das Strafverfahren (vgl. Sachverhalt lit. A.b), wie von der Vorinstanz für das Bundesgericht verbindlich festgestellt (vgl. E. 1.1 vorne), nebst den Beklagten 1 und 4 auch gegen den Beschwerdeführer richtet und dieser erstinstanzlich durch das Zuger Strafgericht verurteilt worden ist (E. 6.2 S. 377 des angefochtenen Entscheids), kann es durchaus sein, dass der Sicherheitsfonds den Beschwerdeführer aus Delikt in Anspruch nehmen kann. Für die Beurteilung dieses Streits ist indessen nicht der Berufsvorsorgerichter zuständig (vgl. Art. 73 Abs. 1 lit. c und d BVG ).</w:t>
      </w:r>
    </w:p>
    <w:p>
      <w:r>
        <w:rPr>
          <w:b/>
        </w:rPr>
        <w:t>E. 4</w:t>
      </w:r>
    </w:p>
    <w:p>
      <w:r>
        <w:t>Damit erweist sich die Beschwerde als begründet und ist vollumfänglich gutzuheissen. Auf einen Schriftenwechsel wird angesichts des Verfahrensausgangs, der auf unverrückbaren Tatsachen und einer klaren Rechtslage beruht (vgl. E. 3.3 und 3.4 vorne), verzichtet. Die Einholung einer Vernehmlassung käme einem Leerlauf gleich und würde nur weitere Kosten verursachen. Daher ist aus Gründen der Prozessökonomie ein Schriftenwechsel nicht erforderlich (Art. 102 Abs. 1 a.A. BGG; vgl. auch Urteil 9C_477/2012 vom 21. September 2012 E. 4).</w:t>
      </w:r>
    </w:p>
    <w:p>
      <w:r>
        <w:rPr>
          <w:b/>
        </w:rPr>
        <w:t>E. 5</w:t>
      </w:r>
    </w:p>
    <w:p>
      <w:r>
        <w:t>Es werden keine Gerichtskosten erhoben ( Art. 66 Abs. 4 BGG ). Dem anwaltlich vertretenen Beschwerdeführer ist eine reduzierte Parteientschädigung zuzusprechen ( Art. 68 Abs. 2 BGG ), da seine Beschwerde und diejenige, welche die M.________ AG erhoben hat, aber abgewiesen wurde, über weite Strecken identisch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