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22/2017 vom 26. Juli 2017</w:t>
      </w:r>
    </w:p>
    <w:p>
      <w:r>
        <w:t>Bundesgericht, 2017-07-26, DE</w:t>
      </w:r>
    </w:p>
    <w:p>
      <w:r>
        <w:rPr>
          <w:b/>
        </w:rPr>
        <w:t xml:space="preserve">Quelle: </w:t>
      </w:r>
      <w:r>
        <w:t>https://mcp.opencaselaw.ch/entscheid/bger_9C_22_2017</w:t>
      </w:r>
    </w:p>
    <w:p>
      <w:r>
        <w:t>FR: TF 9C 22/2017 du 26 juillet 2017</w:t>
      </w:r>
    </w:p>
    <w:p>
      <w:r>
        <w:t>IT: TF 9C 22/2017 del 26 luglio 2017</w:t>
      </w:r>
    </w:p>
    <w:p>
      <w:pPr>
        <w:pStyle w:val="Heading2"/>
      </w:pPr>
      <w:r>
        <w:t>Regeste</w:t>
      </w:r>
    </w:p>
    <w:p>
      <w:r>
        <w:t>Invalidenversicherung | Invalidenversicherung</w:t>
      </w:r>
    </w:p>
    <w:p>
      <w:pPr>
        <w:pStyle w:val="Heading2"/>
      </w:pPr>
      <w:r>
        <w:t>Erwägungen</w:t>
      </w:r>
    </w:p>
    <w:p>
      <w:r>
        <w:rPr>
          <w:b/>
        </w:rPr>
        <w:t>E. 1</w:t>
      </w:r>
    </w:p>
    <w:p>
      <w:r>
        <w:t>Die Verfahren wird infolge Rückzugs der Beschwerde abgeschrieben.</w:t>
      </w:r>
    </w:p>
    <w:p>
      <w:r>
        <w:rPr>
          <w:b/>
        </w:rPr>
        <w:t>E. 2</w:t>
      </w:r>
    </w:p>
    <w:p>
      <w:r>
        <w:t>Es werden keine Gerichtskosten erhoben.</w:t>
      </w:r>
    </w:p>
    <w:p>
      <w:r>
        <w:rPr>
          <w:b/>
        </w:rPr>
        <w:t>E. 3</w:t>
      </w:r>
    </w:p>
    <w:p>
      <w:r>
        <w:t>Diese Verfügung wird den Parteien, dem Kantonsgericht Luzern, 3. Abteilung, und dem Bundesamt für Sozialversicherungen schriftlich mitgeteilt. Luzern, 26. Juli 2017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