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228/2014 vom 18. Dezember 2014</w:t>
      </w:r>
    </w:p>
    <w:p>
      <w:r>
        <w:t>Bundesgericht, 2014-12-18, DE</w:t>
      </w:r>
    </w:p>
    <w:p>
      <w:r>
        <w:rPr>
          <w:b/>
        </w:rPr>
        <w:t xml:space="preserve">Quelle: </w:t>
      </w:r>
      <w:r>
        <w:t>https://mcp.opencaselaw.ch/entscheid/bger_9C_228_2014</w:t>
      </w:r>
    </w:p>
    <w:p>
      <w:r>
        <w:t>FR: TF 9C 228/2014 du 18 décembre 2014</w:t>
      </w:r>
    </w:p>
    <w:p>
      <w:r>
        <w:t>IT: TF 9C 228/2014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2.1.2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(BGE a.a.O. E. 4e S. 132).</w:t>
      </w:r>
    </w:p>
    <w:p>
      <w:r>
        <w:rPr>
          <w:b/>
        </w:rPr>
        <w:t>E. 2.2.1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1.1 mit Hinweis auf BGE 130 V 227 E. 2.1 S. 280 und SVR 2008 BVG Nr. 33 S. 135, 9C_92/2007 E. 1.3).</w:t>
      </w:r>
    </w:p>
    <w:p>
      <w:r>
        <w:rPr>
          <w:b/>
        </w:rPr>
        <w:t>E. 2.2.2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2.2.1) abgestellt werden.</w:t>
      </w:r>
    </w:p>
    <w:p>
      <w:r>
        <w:rPr>
          <w:b/>
        </w:rPr>
        <w:t>E. 2.2.3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2.3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 gekommen (vgl. E. 6).</w:t>
      </w:r>
    </w:p>
    <w:p>
      <w:r>
        <w:rPr>
          <w:b/>
        </w:rPr>
        <w:t>E. 3</w:t>
      </w:r>
    </w:p>
    <w:p>
      <w:r>
        <w:t>Die Vorinstanz hat für das Bundesgericht verbindlich und richtig festgestellt (vgl. E. 1 vorne), dass die Stiftung alle ihre Ansprüche, die sie gegen die Beklagten 1-13 zu haben glaubt, somit auch den aus Art. 52 BVG fliessenden Verantwortlichkeitsanspruch, formell korrekt an den Beschwerdegegner abgetreten hat (E. 4.2.1 S. 46 des angefochtenen Entscheids). Mit Erklärung vom 13. Dezember 2010 trat dieser zudem gestützt auf Art. 56a Abs. 1 BVG in die Verantwortlichkeitsansprüche der Stiftung gegenüber den Beklagten 1-13 ein. In Anbetracht der materiellen Organstellung des Beschwerdeführers als Stiftungsrat steht hier Art. 52 Abs. 1 BVG als Anspruchsgrundlage im Vordergrund (vgl. E. 2.1.2 vorne). Der Beschwerdeführer wird aber auch gestützt auf Art. 56a BVG ins Recht gefasst (E. 5.4 S. 305 des vorinstanzlichen Entscheids). Nachdem es dabei um ein und denselben Schaden geht (vgl. E. 2.3 vorne), sind mit der Erfüllung der Haftungsvoraussetzungen von Art. 52 Abs. 1 BVG (Schaden, Sorgfaltspflichtverletzung, Verschulden, adäquater Kausalzusammenhang) selbstredend auch diejenigen von Art. 56a Abs. 1 BVG erfüllt (vgl. E. 2.2.1 Abs. 2 vorne).</w:t>
      </w:r>
    </w:p>
    <w:p>
      <w:r>
        <w:rPr>
          <w:b/>
        </w:rPr>
        <w:t>E. 4.1</w:t>
      </w:r>
    </w:p>
    <w:p>
      <w:r>
        <w:t>Was den Schaden betrifft, so hat das kantonale Gericht erwogen, die Abflüsse der Stiftung seien bis zur Höhe von Fr. 30'553'230.39 ausreichend substanziiert und würden vom Beschwerdeführer nicht substanziell bestritten (E. 4.3.4.6 i.f. S. 65 des angefochtenen Entscheids). Er habe insbesondere nicht geltend gemacht, dass die Abflüsse rechtmässig gewesen seien (a.a.O. E. 4.3.5 S. 65). Der Beschwerdeführer widerspricht diesen Feststellungen, die für das Bundesgericht verbindlich sind (vgl. E. 1.1 vorne), nicht, sondern bringt vor, die Höhe des Schadens stehe noch gar nicht fest, weil sich ein Teil der abgeflossenen - und im Strafverfahren beschlagnahmten - Gelder wieder zurückführen lasse resp. die Gelder sich bei sorgfältiger Liquidation hätten zurückführen lassen. Möglicherweise werde zudem das BSV bzw. die Eidgenossenschaft zur teilweisen Schadensdeckung verpflichtet. Letzterer Einwand bleibt von vornherein ohne Einfluss auf die Schadenshöhe als solche. Er berührt die Solidarität (vgl. E. 6 hinten), wobei die Verantwortlichkeit der (damaligen) Aufsichtsbehörde nicht Gegenstand des vorliegenden Verfahrens bildet. Soweit der Beschwerdeführer meint, es liessen sich noch Gelder zurückführen resp. bei umsichtiger (er) Liquidation hätten sich Werte noch zurückführen lassen, setzt er sich mit den diesbezüglichen Erwägungen der Vorinstanz mit keinem Wort auseinander. Damit genügt die Beschwerde in diesem Punkt den Rügeanforderungen nicht. Die Darlegung der eigenen Sicht der Dinge resp. rein appellatorische Kritik wird diesen nicht gerecht. Es bleibt daher beim vorinstanzlichen Beweisschluss (vgl. E. 1.1 vorne), wonach die Stiftung in Liquidation alles daran gesetzt hat resp. die Liquidatoren sich mit gebotenen Schritten darum bemüht haben, die unrechtmässig abgeflossenen Mittel wieder zurückzuholen, und es überwiegend wahrscheinlich ist, dass sich der Schadensbetrag nicht mehr verringern wird (E. 4.3.6.3 S. 84 ff. und 4.3.6.4 S. 88 ff. des angefochtenen Entscheids). Dass sich der eingeklagte Schaden infolge Freigabe der beschlagnahmten Gelder noch reduzieren könnte, ist auch deshalb unwahrscheinlich, weil hier lediglich über einen Teilschaden befunden wird (vgl. Sachverhalt lit. B.a in fine). Der Fehlbetrag im Zeitpunkt der Aufhebung der Stiftung lag über 33 Mio. Fr. (vgl. Sachverhalt lit. A.b Abs. 2) und hat sich seit dem Liquidationsbeschluss um mindestens weitere 2,6 Mio. Fr. erhöht, wie die Vorinstanz für das Bundesgericht verbindlich festgestellt hat (vgl. E. 1.1 vorne; E. 4.3.6.3 i.f. S. 88 des vorinstanzlichen Entscheids). Grundsätzlich ebenfalls als Schaden zu berücksichtigen wäre zudem der (ebenfalls eingeklagte) entgangene Gewinn bzw. die entgangene Rendite. 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4.2</w:t>
      </w:r>
    </w:p>
    <w:p>
      <w:r>
        <w:t>Bei dieser Sach- und Rechtslage war es nicht angezeigt, den Ausgang der andernorts anhängigen Straf- und Schadenersatzverfahren (vgl. Sachverhalt lit. A.b) abzuwarten. Hierfür besteht auch für das Bundesgericht kein Anlass. Ebenso wenig bedarf es der Edition der Zuger Strafakten.</w:t>
      </w:r>
    </w:p>
    <w:p>
      <w:r>
        <w:rPr>
          <w:b/>
        </w:rPr>
        <w:t>E. 5</w:t>
      </w:r>
    </w:p>
    <w:p>
      <w:r>
        <w:t>Der Beschwerdeführer bestreitet die ihm vorgeworfenen Sorgfaltspflichtverletzungen und den adäquaten Kausalzusammenhang zwischen Schaden und schuldhafter Pflichtwidrigkeit nicht. Dagegen stellt er in Abrede, vorsätzlich oder grobfahrlässig gehandelt zu haben. Er bringt indessen nichts vor, was die tatsächlichen Feststellungen der Vorinstanz - u.a. keine Instruktion der externen Vermögensverwaltung über eine Anlagestrategie, vom Moment des Beitritts zum Stiftungsrats bis zur Suspendierung keinerlei Überwachungsanstrengungen, Unterlassen selbst einfachster Kontrollmassnahme - als mangelhaft erscheinen liesse (vgl. E. 1.1 vorne). Angesichts dieser elementaren Versäumnisse erweist sich die vorinstanzliche Qualifikation des Verhaltens des Beschwerdeführers als grobfahrlässig nicht als bundesrechtswidrig.</w:t>
      </w:r>
    </w:p>
    <w:p>
      <w:r>
        <w:rPr>
          <w:b/>
        </w:rPr>
        <w:t>E. 6</w:t>
      </w:r>
    </w:p>
    <w:p>
      <w:r>
        <w:t>Nach dem Gesagten sind sämtliche Haftungsvoraussetzungen von Art. 52 Abs. 1 bzw. Art. 56a BVG erfüllt. Es ist sowohl ein Schaden als auch eine Sorgfaltspflichtverletzung wie auch ein Verschulden und ein adäquater Kausalzusammenhang gegeben. Streitig und zu prüfen ist schliesslich, für welchen Schadensbetrag der Beschwerdeführer vom Sicherheitsfonds belangt werden kann.</w:t>
      </w:r>
    </w:p>
    <w:p>
      <w:r>
        <w:rPr>
          <w:b/>
        </w:rPr>
        <w:t>E. 6.1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 einander gehandelt, haftet jeder Einzelne nur in dem Umfang, in dem er den Schaden verursacht hat (unechte Solidarität). Mit anderen Worten ist Solidarität nur im Ausmass des von der einzelnen Person zu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 geht (vgl. E. 2.2.1 Abs. 2 vorne).</w:t>
      </w:r>
    </w:p>
    <w:p>
      <w:r>
        <w:rPr>
          <w:b/>
        </w:rPr>
        <w:t>E. 6.2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m.H.a. BGE 132 III 564 E. 7 S. 577 f.; GERICKE/WALLER, Basler Kommentar, Obligationenrecht, Bd. II, 4. Aufl. 2012, N. 4 zu Art. 759 OR ). Es kann (weiterhin) offen 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Trigo Trindade/Anderson [Hrsg.], Institutions de prévoyance: devoirs et responsabilité civile, 2006, S. 161 f.). Das kantonale Gericht hat einlässlich dargelegt, dass - soweit überhaupt ersichtlich und geltend gemacht - kein Herabsetzungsgrund nach Art. 43 Abs. 1 OR und dem hier in Frage kommenden Art. 44 Abs. 2 OR besteht (E. 4.5.4 S. 119 f. des vorinstanzlichen Entscheids).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Davon kann hier - insbesondere in Anbetracht von E. 5 vorne - nicht die Rede sein.</w:t>
      </w:r>
    </w:p>
    <w:p>
      <w:r>
        <w:rPr>
          <w:b/>
        </w:rPr>
        <w:t>E. 6.3</w:t>
      </w:r>
    </w:p>
    <w:p>
      <w:r>
        <w:t>Nachdem der Beschwerdeführer dem Stiftungsrat von der Stiftungsgründung - vorab unbestrittenermassen als faktisches Organ (E. 4.5.4 i.f. S. 120 des angefochtenen Entscheids) - bis zur Suspendierung resp. Amtsenthebung angehörte und entsprechend in der Verantwortung steht, hat er - in Übereinstimmung mit der Vorinstanz - für den gesamten Schaden, der eingeklagt ist (Fr. 30 Mio.), einzustehen.</w:t>
      </w:r>
    </w:p>
    <w:p>
      <w:r>
        <w:rPr>
          <w:b/>
        </w:rPr>
        <w:t>E. 7</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8</w:t>
      </w:r>
    </w:p>
    <w:p>
      <w:r>
        <w:t>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des Beschwerdeführers ( Art. 66 Abs. 1 Satz 1 BGG ). Das Gesuch um Kostenerlass ist infolge Aussichtslosigkeit und mangels Darlegung der Bedürftigkeit abzuweisen.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