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226/2021 vom 3. Mai 2021</w:t>
      </w:r>
    </w:p>
    <w:p>
      <w:r>
        <w:t>Bundesgericht, 2021-05-03, FR</w:t>
      </w:r>
    </w:p>
    <w:p>
      <w:r>
        <w:rPr>
          <w:b/>
        </w:rPr>
        <w:t xml:space="preserve">Quelle: </w:t>
      </w:r>
      <w:r>
        <w:t>https://mcp.opencaselaw.ch/entscheid/bger_9C_226_2021</w:t>
      </w:r>
    </w:p>
    <w:p>
      <w:r>
        <w:t>FR: TF 9C 226/2021 du 3 mai 2021</w:t>
      </w:r>
    </w:p>
    <w:p>
      <w:r>
        <w:t>IT: TF 9C 226/2021 del 3 maggio 2021</w:t>
      </w:r>
    </w:p>
    <w:p>
      <w:pPr>
        <w:pStyle w:val="Heading2"/>
      </w:pPr>
      <w:r>
        <w:t>Regeste</w:t>
      </w:r>
    </w:p>
    <w:p>
      <w:r>
        <w:t>Assurance-invalidité | Assurance-invalidité</w:t>
      </w:r>
    </w:p>
    <w:p>
      <w:pPr>
        <w:pStyle w:val="Heading2"/>
      </w:pPr>
      <w:r>
        <w:t>Erwägungen</w:t>
      </w:r>
    </w:p>
    <w:p>
      <w:r>
        <w:rPr>
          <w:b/>
        </w:rPr>
        <w:t>E. 7</w:t>
      </w:r>
    </w:p>
    <w:p>
      <w:r>
        <w:t>p. 61 consid. 2), que la recourante n'indique pas les motifs pour lesquels, à son avis, le Tribunal administratif fédéral aurait dû entrer en matière sur son recours, que le recours doit dès lors être déclaré irrecevable selon la procédure simplifiée de l' art. 108 al. 1 let. b LTF , qu'en application de l'art. 66 al. 1, 2 ème phrase, LTF, il convient de renoncer à la perception des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