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226/2019 vom 14. Juni 2019</w:t>
      </w:r>
    </w:p>
    <w:p>
      <w:r>
        <w:t>Bundesgericht, 2019-06-14, DE</w:t>
      </w:r>
    </w:p>
    <w:p>
      <w:r>
        <w:rPr>
          <w:b/>
        </w:rPr>
        <w:t xml:space="preserve">Quelle: </w:t>
      </w:r>
      <w:r>
        <w:t>https://mcp.opencaselaw.ch/entscheid/bger_9C_226_2019</w:t>
      </w:r>
    </w:p>
    <w:p>
      <w:r>
        <w:t>FR: TF 9C 226/2019 du 14 juin 2019</w:t>
      </w:r>
    </w:p>
    <w:p>
      <w:r>
        <w:t>IT: TF 9C 226/2019 del 14 giugno 2019</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dem Bundesamt für Sozialversicherungen und der Stiftung Auffangeinrichtung BVG, Zürich, schriftlich mitgeteilt. Luzern, 14. Juni 2019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