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225/2024 vom 13. Mai 2024</w:t>
      </w:r>
    </w:p>
    <w:p>
      <w:r>
        <w:t>Bundesgericht, 2024-05-13, DE</w:t>
      </w:r>
    </w:p>
    <w:p>
      <w:r>
        <w:rPr>
          <w:b/>
        </w:rPr>
        <w:t xml:space="preserve">Quelle: </w:t>
      </w:r>
      <w:r>
        <w:t>https://mcp.opencaselaw.ch/entscheid/bger_9C_225_2024</w:t>
      </w:r>
    </w:p>
    <w:p>
      <w:r>
        <w:t>FR: TF 9C 225/2024 du 13 mai 2024</w:t>
      </w:r>
    </w:p>
    <w:p>
      <w:r>
        <w:t>IT: TF 9C 225/2024 del 13 maggio 2024</w:t>
      </w:r>
    </w:p>
    <w:p>
      <w:pPr>
        <w:pStyle w:val="Heading2"/>
      </w:pPr>
      <w:r>
        <w:t>Regeste</w:t>
      </w:r>
    </w:p>
    <w:p>
      <w:r>
        <w:t>Invalidenversicherung | Invalidenversicherung</w:t>
      </w:r>
    </w:p>
    <w:p>
      <w:pPr>
        <w:pStyle w:val="Heading2"/>
      </w:pPr>
      <w:r>
        <w:t>Volltext</w:t>
      </w:r>
    </w:p>
    <w:p>
      <w:r>
        <w:t>Bundesgericht II. öffentlich-rechtliche Abteilung 13.05.2024 9C 225/2024 (9C_225/2024) Tribunal fédéral IIe Cour de droit public 13.05.2024 9C 225/2024 (9C_225/2024) Tribunale federale II Corte di diritto pubblico 13.05.2024 9C 225/2024 (9C_225/2024)</w:t>
      </w:r>
    </w:p>
    <w:p>
      <w:r>
        <w:t>Invalidenversicherung | Invalidenversicherung</w:t>
      </w:r>
    </w:p>
    <w:p>
      <w:r>
        <w:t>Bundesgericht Tribunal fédéral Tribunale federale Tribunal federal 9C_225/2024 Urteil vom 13. Mai 2024 III. öffentlich-rechtliche Abteilung Besetzung Bundesrichter Parrino, Präsident, Gerichtsschreiberin Keel Baumann. Verfahrensbeteiligte A.________, Beschwerdeführer, gegen IV-Stelle Solothurn, Allmendweg 6, 4528 Zuchwil, Beschwerdegegnerin. Gegenstand Invalidenversicherung, Beschwerde gegen das Urteil des Versicherungsgerichts des Kantons Solothurn vom 7. März 2024 (VSBES.2023.240). Nach Einsicht in die Beschwerde vom 24. April 2024 (Poststempel) gegen das Urteil des Versicherungsgerichts des Kantons Solothurn vom 7. März 2024 und das gleichzeitig gestellte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 dass die Vorinstanz im Wesentlichen gestützt auf das von ihr nach eingehender Prüfung als beweiskräftig beurteilte polydisziplinäre Gutachten der B.________ AG vom 22. November 2022 erkannte, die IV-Stelle des Kantons Solothurn habe einen Anspruch des Beschwerdeführers auf eine Invalidenrente mit Verfügung vom 30. August 2023 (ermittelter Invaliditätsgrad: 19 %) zu Recht verneint, dass der Beschwerdeführer sich darauf beschränkt, zu behaupten, im psychiatrischen Teilgutachten der B.________ AG seien die Berichte der behandelnden Ärzte (insbesondere seiner Hausärztin) unberücksichtigt geblieben, und daraus pauschal den Vorwurf der Befangenheit ableitet, dass er sich auch nicht ansatzweise mit E. 6.2.4.4 des angefochtenen Urteils auseinandersetzt, an welcher Stelle die Vorinstanz einlässlich darlegte, weshalb die Stellungnahmen der Hausärztin Dr. med. C.________, Allgemeine Innere Medizin FMH, vom 24. Januar 2023 und der Dr. med. D.________ von den Psychiatrischen Diensten E.________ vom 2. Februar 2023 am Beweiswert des psychiatrischen Teilgutachtens nichts zu ändern vermochten, dass seine Eingabe den inhaltlichen Mindestanforderungen an eine Beschwerde damit nicht genügt, weshalb darauf im vereinfachten Verfahren nach Art. 108 Abs. 1 lit. b BGG nicht einzutreten ist, dass in Anwendung von Art. 66 Abs. 1 Satz 2 BGG auf die Erhebung von Gerichtskosten umständehalber verzichtet wird, womit sich das Gesuch um unentgeltliche Prozessführung als gegenstandslos erweist, erkennt der Präsident: 1. Auf die Beschwerde wird nicht eingetreten. 2. Es werden keine Gerichtskosten erhoben. 3. Dieses Urteil wird den Parteien, dem Versicherungsgericht des Kantons Solothurn und dem Bundesamt für Sozialversicherungen schriftlich mitgeteilt. Luzern, 13. Mai 2024 Im Namen der III. öffentlich-rechtlichen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