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223/2021 vom 22. Juni 2021</w:t>
      </w:r>
    </w:p>
    <w:p>
      <w:r>
        <w:t>Bundesgericht, 2021-06-22, DE</w:t>
      </w:r>
    </w:p>
    <w:p>
      <w:r>
        <w:rPr>
          <w:b/>
        </w:rPr>
        <w:t xml:space="preserve">Quelle: </w:t>
      </w:r>
      <w:r>
        <w:t>https://mcp.opencaselaw.ch/entscheid/bger_9C_223_2021</w:t>
      </w:r>
    </w:p>
    <w:p>
      <w:r>
        <w:t>FR: TF 9C 223/2021 du 22 juin 2021</w:t>
      </w:r>
    </w:p>
    <w:p>
      <w:r>
        <w:t>IT: TF 9C 223/2021 del 22 giugno 2021</w:t>
      </w:r>
    </w:p>
    <w:p>
      <w:pPr>
        <w:pStyle w:val="Heading2"/>
      </w:pPr>
      <w:r>
        <w:t>Regeste</w:t>
      </w:r>
    </w:p>
    <w:p>
      <w:r>
        <w:t>Krankenversicherung (Prozessvoraussetzungen) | Krankenversicherung</w:t>
      </w:r>
    </w:p>
    <w:p>
      <w:pPr>
        <w:pStyle w:val="Heading2"/>
      </w:pPr>
      <w:r>
        <w:t>Volltext</w:t>
      </w:r>
    </w:p>
    <w:p>
      <w:r>
        <w:t>Bundesgericht IV. Öffentlich-rechtliche Abteilung (II. Sozialrechtliche Abteilung) 22.06.2021 9C 223/2021 (9C_223/2021) Tribunal fédéral IVe Cour de droit public (IIe Cour de droit social) 22.06.2021 9C 223/2021 (9C_223/2021) Tribunale federale IV Corte di diritto pubblico (II Corte di diritto sociale) 22.06.2021 9C 223/2021 (9C_223/2021)</w:t>
      </w:r>
    </w:p>
    <w:p>
      <w:r>
        <w:t>Krankenversicherung (Prozessvoraussetzungen) | Krankenversicherung</w:t>
      </w:r>
    </w:p>
    <w:p>
      <w:r>
        <w:t>Bundesgericht Tribunal fédéral Tribunale federale Tribunal federal 9C_223/2021 Urteil vom 22. Juni 2021 II. sozialrechtliche Abteilung Besetzung Bundesrichter Parrino, Präsident, Gerichtsschreiberin N. Möckli. Verfahrensbeteiligte A.________, Deutschland, Beschwerdeführer, gegen Assura Basis SA, Avenue Charles-Ferdinand Ramuz 70, 1009 Pully Beschwerdegegnerin. Gegenstand Krankenversicherung (Prozessvoraussetzungen), Beschwerde gegen das Urteil des Kantonsgerichts Luzern vom 22. Februar 2021 (5V 20 331). Nach Einsicht in das Urteil des Kantonsgerichts Luzern vom 22. Februar 2021, in die nicht datierte vom kantonalen Gericht am 31. März 2021 überwiesene Eingabe ("Einsprache") des A.________, in die Mitteilung des Bundesgerichts vom 8. April 2021, worin u.a. auf die gesetzlichen Formerfordernisse von Beschwerden hinsichtlich Begehren und Begründung sowie auf die nur innert der Rechtsmittelfrist noch bestehende Verbesserungsmöglichkeit hingewiesen worden ist, in die Eingabe des A.________ vom 13. April 2021 (Poststempel),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 136 I 65 E. 1.3.1 und 134 II 244 E. 2.1; vgl. auch BGE 140 III 86 E. 2 mit weiteren Hinweisen), während rein appellatorische Kritik nicht genügt ( BGE 145 I 26 E. 1.3; 145 IV 154 E. 1.1; je mit Hinweisen), dass dem Ersuchen des Beschwerdeführers mit seiner Eingabe vom 13. April 2021, ihm sei, falls sein Vortrag nicht ausreiche, Gelegenheit zur Verbesserung zu gewähren, nicht stattzugeben ist, nachdem er bereits mit der Mitteilung vom 8. April 2021 auf die gesetzlichen Formerfordernisse von Beschwerden hinsichtlich Begehren und Begründung hingewiesen worden war, dass der Beschwerdeführer eine mehrfache Verletzung des Anspruchs auf rechtliches Gehör geltend macht und behauptet, er habe das kantonale Urteil nicht rechtzeitig erhalten, dass er damit aber nicht substanziiert eine Grundrechtsverletzung rügt ( Art. 106 Abs. 2 BGG ), da er dieses Vorbringen in keiner Art und Weise weiter begründet, dass der Beschwerdeführer zudem erneut vorbringt, er habe die streitige Forderung schon lange bezahlt, dass auch damit nicht hinreichend dargelegt wird, inwiefern die vorinstanzlichen Erwägungen zum Anspruch der Beschwerdegegnerin, den vom Beschwerdeführer geleisteten Zahlungen und dem noch bestehenden Zahlungsausstand bundesrechtswidrig sein sollen, dass die Beschwerde daher den inhaltlichen Mindestanforderungen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Kantonsgericht Luzern und dem Bundesamt für Gesundheit schriftlich mitgeteilt. Luzern, 22. Juni 2021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