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9C_222/2021 vom 18. Mai 2021</w:t>
      </w:r>
    </w:p>
    <w:p>
      <w:r>
        <w:t>Bundesgericht, 2021-05-18, FR</w:t>
      </w:r>
    </w:p>
    <w:p>
      <w:r>
        <w:rPr>
          <w:b/>
        </w:rPr>
        <w:t xml:space="preserve">Quelle: </w:t>
      </w:r>
      <w:r>
        <w:t>https://mcp.opencaselaw.ch/entscheid/bger_9C_222_2021</w:t>
      </w:r>
    </w:p>
    <w:p>
      <w:r>
        <w:t>FR: TF 9C_222/2021 du 18 mai 2021</w:t>
      </w:r>
    </w:p>
    <w:p>
      <w:r>
        <w:t>IT: TF 9C_222/2021 del 18 maggio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9C_222/2021</w:t>
      </w:r>
    </w:p>
    <w:p>
      <w:r>
        <w:t>Ordonnance du 18 mai 2021</w:t>
      </w:r>
    </w:p>
    <w:p>
      <w:r>
        <w:t>IIe Cour de droit social</w:t>
      </w:r>
    </w:p>
    <w:p>
      <w:r>
        <w:t>Composition</w:t>
      </w:r>
    </w:p>
    <w:p>
      <w:r>
        <w:t>M. le Juge fédéral Parrino, Président.</w:t>
      </w:r>
    </w:p>
    <w:p>
      <w:r>
        <w:t>Greffier : M. Cretton.</w:t>
      </w:r>
    </w:p>
    <w:p>
      <w:r>
        <w:t>Participants à la procédure</w:t>
      </w:r>
    </w:p>
    <w:p>
      <w:r>
        <w:t>A.________,</w:t>
      </w:r>
    </w:p>
    <w:p>
      <w:r>
        <w:t>représenté par le Centre Social Protestant,</w:t>
      </w:r>
    </w:p>
    <w:p>
      <w:r>
        <w:t>recourant,</w:t>
      </w:r>
    </w:p>
    <w:p>
      <w:r>
        <w:t>contre</w:t>
      </w:r>
    </w:p>
    <w:p>
      <w:r>
        <w:t>Moove Sympany SA, c/o Stiftung Sympany, Peter Merian-Weg 4, 4052 Bâle,</w:t>
      </w:r>
    </w:p>
    <w:p>
      <w:r>
        <w:t>intimée.</w:t>
      </w:r>
    </w:p>
    <w:p>
      <w:r>
        <w:t>Objet</w:t>
      </w:r>
    </w:p>
    <w:p>
      <w:r>
        <w:t>Assurance-maladie,</w:t>
      </w:r>
    </w:p>
    <w:p>
      <w:r>
        <w:t>recours contre l'arrêt du Tribunal cantonal du canton de Vaud, Cour des assurances sociales, du 11 mars 2021 (AM 8/21-9/2021).</w:t>
      </w:r>
    </w:p>
    <w:p>
      <w:r>
        <w:t>Vu :</w:t>
      </w:r>
    </w:p>
    <w:p>
      <w:r>
        <w:t>la lettre du 29 avril 2021 (timbre postal) par laquelle A.________ a déclaré retirer le recours interjeté le 13 avril 2021 (timbre postal) contre l'arrêt du Tribunal cantonal du canton de Vaud, Cour des assurances sociales, du 11 mars 2021,</w:t>
      </w:r>
    </w:p>
    <w:p>
      <w:r>
        <w:t>considérant :</w:t>
      </w:r>
    </w:p>
    <w:p>
      <w:r>
        <w:t>que la cause doit être rayée du rôle en application des art. 32 al. 2 et 71 LTF , en relation avec l' art. 73 al. 1 PCF ,</w:t>
      </w:r>
    </w:p>
    <w:p>
      <w:r>
        <w:t>qu'il se justifie de statuer sans frais judiciaires ( art. 66 al. 2 LTF ),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parties, au Tribunal cantonal du canton de Vaud, Cour des assurances sociales, et à l'Office fédéral de la santé publique.</w:t>
      </w:r>
    </w:p>
    <w:p>
      <w:r>
        <w:t>Lucerne, le 18 mai 2021</w:t>
      </w:r>
    </w:p>
    <w:p>
      <w:r>
        <w:t>Au nom de la IIe Cour de droit social</w:t>
      </w:r>
    </w:p>
    <w:p>
      <w:r>
        <w:t>du Tribunal fédéral suisse</w:t>
      </w:r>
    </w:p>
    <w:p>
      <w:r>
        <w:t>Le Président : Parrino</w:t>
      </w:r>
    </w:p>
    <w:p>
      <w:r>
        <w:t>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