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21/2024 vom 29. April 2024</w:t>
      </w:r>
    </w:p>
    <w:p>
      <w:r>
        <w:t>Bundesgericht, 2024-04-29, FR</w:t>
      </w:r>
    </w:p>
    <w:p>
      <w:r>
        <w:rPr>
          <w:b/>
        </w:rPr>
        <w:t xml:space="preserve">Quelle: </w:t>
      </w:r>
      <w:r>
        <w:t>https://mcp.opencaselaw.ch/entscheid/bger_9C_21_2024</w:t>
      </w:r>
    </w:p>
    <w:p>
      <w:r>
        <w:t>FR: TF 9C 21/2024 du 29 avril 2024</w:t>
      </w:r>
    </w:p>
    <w:p>
      <w:r>
        <w:t>IT: TF 9C 21/2024 del 29 aprile 2024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29 avril 2024 Au nom de la IIIe Cour de droit public du Tribunal fédéral suisse La Juge unique : Moser-Szeless 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