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216/2017 vom 3. April 2017</w:t>
      </w:r>
    </w:p>
    <w:p>
      <w:r>
        <w:t>Bundesgericht, 2017-04-03, DE</w:t>
      </w:r>
    </w:p>
    <w:p>
      <w:r>
        <w:rPr>
          <w:b/>
        </w:rPr>
        <w:t xml:space="preserve">Quelle: </w:t>
      </w:r>
      <w:r>
        <w:t>https://mcp.opencaselaw.ch/entscheid/bger_9C_216_2017</w:t>
      </w:r>
    </w:p>
    <w:p>
      <w:r>
        <w:t>FR: TF 9C 216/2017 du 3 avril 2017</w:t>
      </w:r>
    </w:p>
    <w:p>
      <w:r>
        <w:t>IT: TF 9C 216/2017 del 3 aprile 2017</w:t>
      </w:r>
    </w:p>
    <w:p>
      <w:pPr>
        <w:pStyle w:val="Heading2"/>
      </w:pPr>
      <w:r>
        <w:t>Regeste</w:t>
      </w:r>
    </w:p>
    <w:p>
      <w:r>
        <w:t>Krankenversicherung | Krankenversicherung</w:t>
      </w:r>
    </w:p>
    <w:p>
      <w:pPr>
        <w:pStyle w:val="Heading2"/>
      </w:pPr>
      <w:r>
        <w:t>Volltext</w:t>
      </w:r>
    </w:p>
    <w:p>
      <w:r>
        <w:t>Bundesgericht IV. Öffentlich-rechtliche Abteilung 03.04.2017 9C 216/2017 (9C_216/2017) Tribunal fédéral IVe Cour de droit public (IIe Cour de droit social) 03.04.2017 9C 216/2017 (9C_216/2017) Tribunale federale IV Corte di diritto pubblico (II Corte di diritto sociale) 03.04.2017 9C 216/2017 (9C_216/2017)</w:t>
      </w:r>
    </w:p>
    <w:p>
      <w:r>
        <w:t>Krankenversicherung | Krankenversicherung</w:t>
      </w:r>
    </w:p>
    <w:p>
      <w:r>
        <w:t>Bundesgericht Tribunal fédéral Tribunale federale Tribunal federal {T 0/2} 9C_216/2017 Urteil vom 3. April 2017 II. sozialrechtliche Abteilung Besetzung Bundesrichterin Pfiffner, Präsidentin, Bundesrichter Meyer, Parrino, Gerichtsschreiberin Keel Baumann. Verfahrensbeteiligte A.________, Beschwerdeführerin, gegen Sanagate AG, Abteilung Recht &amp; Compliance, Tribschenstrasse 21, 6005 Luzern, Beschwerdegegnerin. Gegenstand Krankenversicherung, Beschwerde gegen den Entscheid des Sozialversicherungsgerichts des Kantons Zürich vom 20. Januar 2017. Nach Einsicht in die Beschwerde vom 16. März 2017 (Poststempel) gegen den Entscheid des Sozialversicherungsgerichts des Kantons Zürich vom 20. Januar 2017,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den Ausführungen nicht entnommen werden kann, inwiefern die Sachverhaltsfeststellung im Sinne von Art. 97 Abs. 1 BGG - soweit überhau pt beanstandet - unzutreffend und die darauf beruhenden Erwägungen rechtsfehlerhaft sein sollen, dass sich die Versicherte darauf beschränkt, das im kantonalen Verfahren Dargelegte zu wiederholen, und nicht zur Kenntnis nehmen will, dass der Zahlungsbefehl vom 30. Dezember 2013 (zugestellt am 14. Januar 2014) im Zeitpunkt des Erlasses der zweiten, den Rechtsvorschlag beseitigenden Verfügung vom 23. April 2015 noch nicht verwirkt war, weil die einjährige Frist gemäss Art. 88 Abs. 2 SchKG zwischen der Einleitung und der Erledigung der durch die Erhebung des Rechtsvorschlages veranlassten Verfahren stillstand, dass ihr Einwand, die erste zur Beseitigung des Rechtsvorschlags erlassene und von ihr im Übrigen einsprache- bzw. beschwerdeweise angefochtene Verfügung vom 14. März 2014 (dazu Urteil         9C_301/2015 vom 27. Mai 2015) sei ihr nie zugestellt worden, als neue tatsächliche Behauptung von vornherein unbeachtlich ist ( Art. 99 Abs. 1 BGG ), dass ihre Vorbringen damit, soweit überhaupt sachbezüglich, nicht geeignet sind darzutun, inwiefern der angefochtene Entscheid gegen Bundesrecht verstossen soll, dass deshalb im vereinfachten Verfahren nach Art. 109 Abs. 2 lit. a BGG die Beschwerde abzuweisen ist und in Anwendung von Art. 66 Abs. 1 Satz 2 BGG auf die Erhebung von Gerichtskosten umständehalber verzichtet wird, erkennt das Bundesgericht: 1. Die Beschwerde wird abgewiesen. 2. Es werden keine Gerichtskosten erhoben. 3. Dieses Urteil wird den Parteien, dem Sozialversicherungsgericht des Kantons Zürich und dem Bundesamt für Gesundheit schriftlich mitgeteilt. Luzern, 3. April 2017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