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212/2019 vom 1. April 2019</w:t>
      </w:r>
    </w:p>
    <w:p>
      <w:r>
        <w:t>Bundesgericht, 2019-04-01, DE</w:t>
      </w:r>
    </w:p>
    <w:p>
      <w:r>
        <w:rPr>
          <w:b/>
        </w:rPr>
        <w:t xml:space="preserve">Quelle: </w:t>
      </w:r>
      <w:r>
        <w:t>https://mcp.opencaselaw.ch/entscheid/bger_9C_212_2019</w:t>
      </w:r>
    </w:p>
    <w:p>
      <w:r>
        <w:t>FR: TF 9C 212/2019 du 1 avril 2019</w:t>
      </w:r>
    </w:p>
    <w:p>
      <w:r>
        <w:t>IT: TF 9C 212/2019 del 1 aprile 2019</w:t>
      </w:r>
    </w:p>
    <w:p>
      <w:pPr>
        <w:pStyle w:val="Heading2"/>
      </w:pPr>
      <w:r>
        <w:t>Regeste</w:t>
      </w:r>
    </w:p>
    <w:p>
      <w:r>
        <w:t>Krankenversicherung (Prozessvoraussetzung) | Krankenversicherung</w:t>
      </w:r>
    </w:p>
    <w:p>
      <w:pPr>
        <w:pStyle w:val="Heading2"/>
      </w:pPr>
      <w:r>
        <w:t>Volltext</w:t>
      </w:r>
    </w:p>
    <w:p>
      <w:r>
        <w:t>Bundesgericht IV. Öffentlich-rechtliche Abteilung 01.04.2019 9C 212/2019 (9C_212/2019) Tribunal fédéral IVe Cour de droit public (IIe Cour de droit social) 01.04.2019 9C 212/2019 (9C_212/2019) Tribunale federale IV Corte di diritto pubblico (II Corte di diritto sociale) 01.04.2019 9C 212/2019 (9C_212/2019)</w:t>
      </w:r>
    </w:p>
    <w:p>
      <w:r>
        <w:t>Krankenversicherung (Prozessvoraussetzung) | Krankenversicherung</w:t>
      </w:r>
    </w:p>
    <w:p>
      <w:r>
        <w:t>Bundesgericht Tribunal fédéral Tribunale federale Tribunal federal 9C_212/2019 Urteil vom 1. April 2019 II. sozialrechtliche Abteilung Besetzung Bundesrichterin Pfiffner, Präsidentin, Gerichtsschreiberin Fleischanderl. Verfahrensbeteiligte A.________, Beschwerdeführerin, gegen Agrisano Krankenkasse AG, Laurstrasse 10, 5200 Brugg AG, Beschwerdegegnerin. Gegenstand Krankenversicherung (Prozessvoraussetzung), Beschwerde gegen den Entscheid des Sozialversicherungsgerichts des Kantons Zürich vom 30. Januar 2019 (KV.2017.00052). Nach Einsicht in die Beschwerde vom 18. bzw. 20. März 2019 (Poststempel) gegen den Entscheid des Sozialversicherungsgerichts des Kantons Zürich vom 30. Januar 2019 (betreffend Einspracheentscheid der Agrisano Krankenkasse AG vom 5. Mai 2017 [Prämienausstände KVG]),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gemäss zutreffender Darstellung des kantonalen Gerichts eine automatische Beendigung des obligatorischen Krankenpflegeversicherungsverhältnisses infolge Wegzugs der versicherten Person ins Ausland und daher nicht mehr gegebener Versicherungspflicht eines entsprechenden Nachweises der betroffenen Person bedarf, andernfalls der bisherige (schweizerische) Wohnsitz bestehen bleibt ( Art. 5 Abs. 3 KVG ; Urteil 9C_272/2016 vom 14. Juni 2016 E. 2), dass die Beschwerdeführerin, wie im angefochtenen Entscheid ebenfalls einlässlich aufgezeigt, die Verlegung ihres Wohnsitzes ins Ausland für den massgeblichen Zeitraum 2012 bis 2016 nicht mit dem erforderlichen Beweisgrad zu belegen vermag, dass ein Wechsel des Krankenversicherers sodann bei noch ausstehenden Prämien bzw. ohne Bescheinigung eines neuen Versicherers, die betroffene Person sei ohne Unterbrechung des Versicherungsschutzes bei ihm versichert, ausgeschlossen ist ( Art. 7 Abs. 5 und Art. 64a Abs. 6 KVG ), weshalb die Beschwerdeführerin ihr Versicherungsverhältnis - mit der Vorinstanz - nicht rechtswirksam auf Ende 2012 auflösen konnte, dass sie demnach weiterhin als bei der Beschwerdegegnerin krankenversichert zu gelten und folglich auch die hier fraglichen Prämien für die Monate Juli bis Dezember 2015 (samt Verzugszinsen) zu bezahlen hat, dass die Eingabe der Beschwerdeführerin den genannten inhaltlichen Mindestanforderungen offensichtlich nicht genügt, da ihr nichts entnommen werden kann,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 dass an diesem Ergebnis auch die nicht näher begründeten Rügen einer angeblichen Gehörsverletzung im Sinne von Art. 29 Abs. 2 BV bzw. eines Verstosses gegen das in Art. 9 BV verankerte Willkürverbot nichts ändern,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Gesundheit schriftlich mitgeteilt. Luzern, 1. April 2019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