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9C_210/2022 vom 10. Juni 2022</w:t>
      </w:r>
    </w:p>
    <w:p>
      <w:r>
        <w:t>Bundesgericht, 2022-06-10, DE</w:t>
      </w:r>
    </w:p>
    <w:p>
      <w:r>
        <w:rPr>
          <w:b/>
        </w:rPr>
        <w:t xml:space="preserve">Quelle: </w:t>
      </w:r>
      <w:r>
        <w:t>https://mcp.opencaselaw.ch/entscheid/bger_9C_210_2022</w:t>
      </w:r>
    </w:p>
    <w:p>
      <w:r>
        <w:t>FR: TF 9C_210/2022 du 10 juin 2022</w:t>
      </w:r>
    </w:p>
    <w:p>
      <w:r>
        <w:t>IT: TF 9C_210/2022 del 10 giugno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9C_210/2022</w:t>
      </w:r>
    </w:p>
    <w:p>
      <w:r>
        <w:t>Urteil vom 10. Juni 2022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Keel Baumann.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Arcosana AG, Abteilung Recht &amp; Compliance, Tribschenstrasse 21, 6005 Luzern,</w:t>
      </w:r>
    </w:p>
    <w:p>
      <w:r>
        <w:t>Beschwerdegegnerin.</w:t>
      </w:r>
    </w:p>
    <w:p>
      <w:r>
        <w:t>Gegenstand</w:t>
      </w:r>
    </w:p>
    <w:p>
      <w:r>
        <w:t>Krankenversicherung,</w:t>
      </w:r>
    </w:p>
    <w:p>
      <w:r>
        <w:t>Beschwerde gegen das Urteil des Sozialversicherungsgerichts des Kantons Zürich vom 22. Februar 2022 (KV.2021.00089).</w:t>
      </w:r>
    </w:p>
    <w:p>
      <w:r>
        <w:t>Nach Einsicht</w:t>
      </w:r>
    </w:p>
    <w:p>
      <w:r>
        <w:t>in die Beschwerde vom 25. April 2022 (Poststempel) gegen das Urteil des Sozialversicherungsgerichts des Kantons Zürich vom 22. Februar 2022,</w:t>
      </w:r>
    </w:p>
    <w:p>
      <w:r>
        <w:t>in die Verfügung vom 23. Mai 2022, mit welcher A.________ zur Bezahlung eines Kostenvorschusses innert einer (nicht erstreckbaren) Nachfrist bis zum 3. Juni 2022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in Anwendung von Art. 66 Abs. 1 Satz 2 BGG auf die Erhebung von Gerichtskosten umständehalber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Gesundheit schriftlich mitgeteilt.</w:t>
      </w:r>
    </w:p>
    <w:p>
      <w:r>
        <w:t>Luzern, 10. Juni 2022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