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208/2019 vom 1. April 2019</w:t>
      </w:r>
    </w:p>
    <w:p>
      <w:r>
        <w:t>Bundesgericht, 2019-04-01, DE</w:t>
      </w:r>
    </w:p>
    <w:p>
      <w:r>
        <w:rPr>
          <w:b/>
        </w:rPr>
        <w:t xml:space="preserve">Quelle: </w:t>
      </w:r>
      <w:r>
        <w:t>https://mcp.opencaselaw.ch/entscheid/bger_9C_208_2019</w:t>
      </w:r>
    </w:p>
    <w:p>
      <w:r>
        <w:t>FR: TF 9C 208/2019 du 1 avril 2019</w:t>
      </w:r>
    </w:p>
    <w:p>
      <w:r>
        <w:t>IT: TF 9C 208/2019 del 1 aprile 2019</w:t>
      </w:r>
    </w:p>
    <w:p>
      <w:pPr>
        <w:pStyle w:val="Heading2"/>
      </w:pPr>
      <w:r>
        <w:t>Regeste</w:t>
      </w:r>
    </w:p>
    <w:p>
      <w:r>
        <w:t>Krankenversicherung | Krankenversicherung</w:t>
      </w:r>
    </w:p>
    <w:p>
      <w:pPr>
        <w:pStyle w:val="Heading2"/>
      </w:pPr>
      <w:r>
        <w:t>Volltext</w:t>
      </w:r>
    </w:p>
    <w:p>
      <w:r>
        <w:t>Bundesgericht IV. Öffentlich-rechtliche Abteilung 01.04.2019 9C 208/2019 (9C_208/2019) Tribunal fédéral IVe Cour de droit public (IIe Cour de droit social) 01.04.2019 9C 208/2019 (9C_208/2019) Tribunale federale IV Corte di diritto pubblico (II Corte di diritto sociale) 01.04.2019 9C 208/2019 (9C_208/2019)</w:t>
      </w:r>
    </w:p>
    <w:p>
      <w:r>
        <w:t>Krankenversicherung | Krankenversicherung</w:t>
      </w:r>
    </w:p>
    <w:p>
      <w:r>
        <w:t>Bundesgericht Tribunal fédéral Tribunale federale Tribunal federal 9C_208/2019 Urteil vom 1. April 2019 II. sozialrechtliche Abteilung Besetzung Bundesrichterin Pfiffner, Präsidentin, Gerichtsschreiberin Huber. Verfahrensbeteiligte A.________, Beschwerdeführerin, gegen Easy Sana Krankenversicherung AG, Rue des Cèdres 5, 1920 Martigny, Beschwerdegegnerin. Gegenstand Krankenversicherung, Beschwerde gegen den Entscheid des Verwaltungsgerichts des Kantons Thurgau vom 6. Februar 2019 (VV.2018.183/E). Nach Einsicht in die Beschwerde vom 19. März 2019 (Poststempel) gegen den Entscheid des Verwaltungsgerichts des Kantons Thurgau vom 6. Februar 2019, in die Mitteilung des Bundesgerichts vom 21. März 2019 an A.________, worin auf die gesetzlichen Formerfordernisse von Beschwerden hinsichtlich Begehren und Begründung sowie auf die nur innert der Rechtsmittelfrist noch bestehende Verbesserungsmöglichkeit hingewiesen worden ist, in die daraufhin von der Versicherten am 23. März 2019 (Poststempel)eingereichte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eine rein appellatorische Kritik nicht genügt (vgl. BGE 136 I 65 E. 1.3.1 S. 68; 134 II 244 E. 2.1 f. S. 245 f.), dass die Eingaben der Versicherten den inhaltlichen Mindestanforderungen an eine Beschwerde offensichtlich nicht genügen, da den Ausführungen nichts entnommen werden kann, was darauf hindeutete, dass die vorinstanzliche Sachverhaltsfeststellung unzutreffend und die darauf beruhenden Erwägungen zu ihrer Prämienschuld für die Monate November und Dezember 2017 rechtsfehlerhaft sein sollten,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Thurgau und dem Bundesamt für Sozialversicherungen schriftlich mitgeteilt. Luzern, 1. April 2019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