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206/2020 vom 28. Mai 2020</w:t>
      </w:r>
    </w:p>
    <w:p>
      <w:r>
        <w:t>Bundesgericht, 2020-05-28, DE</w:t>
      </w:r>
    </w:p>
    <w:p>
      <w:r>
        <w:rPr>
          <w:b/>
        </w:rPr>
        <w:t xml:space="preserve">Quelle: </w:t>
      </w:r>
      <w:r>
        <w:t>https://mcp.opencaselaw.ch/entscheid/bger_9C_206_2020</w:t>
      </w:r>
    </w:p>
    <w:p>
      <w:r>
        <w:t>FR: TF 9C 206/2020 du 28 mai 2020</w:t>
      </w:r>
    </w:p>
    <w:p>
      <w:r>
        <w:t>IT: TF 9C 206/2020 del 28 maggio 2020</w:t>
      </w:r>
    </w:p>
    <w:p>
      <w:pPr>
        <w:pStyle w:val="Heading2"/>
      </w:pPr>
      <w:r>
        <w:t>Regeste</w:t>
      </w:r>
    </w:p>
    <w:p>
      <w:r>
        <w:t>Krankenversicherung | Krankenversicherung</w:t>
      </w:r>
    </w:p>
    <w:p>
      <w:pPr>
        <w:pStyle w:val="Heading2"/>
      </w:pPr>
      <w:r>
        <w:t>Volltext</w:t>
      </w:r>
    </w:p>
    <w:p>
      <w:r>
        <w:t>Bundesgericht IV. Öffentlich-rechtliche Abteilung (II. Sozialrechtliche Abteilung) 28.05.2020 9C 206/2020 (9C_206/2020) Tribunal fédéral IVe Cour de droit public (IIe Cour de droit social) 28.05.2020 9C 206/2020 (9C_206/2020) Tribunale federale IV Corte di diritto pubblico (II Corte di diritto sociale) 28.05.2020 9C 206/2020 (9C_206/2020)</w:t>
      </w:r>
    </w:p>
    <w:p>
      <w:r>
        <w:t>Krankenversicherung | Krankenversicherung</w:t>
      </w:r>
    </w:p>
    <w:p>
      <w:r>
        <w:t>Bundesgericht Tribunal fédéral Tribunale federale Tribunal federal 9C_206/2020 Urteil vom 28. Mai 2020 II. sozialrechtliche Abteilung Besetzung Bundesrichter Parrino, Präsident, Gerichtsschreiberin Nünlist. Verfahrensbeteiligte A.________, Beschwerdeführer, gegen EGK-Gesundheitskasse, Brislachstrasse 2, 4242 Laufen, Beschwerdegegnerin. Gegenstand Krankenversicherung, Beschwerde gegen den Entscheid des Versicherungsgerichts des Kantons Aargau vom 2. März 2020 (VBE.2019.417). Nach Einsicht in die Beschwerde vom 16. März 2020 (Poststempel), ergänzt am 21. April 2020, gegen den Entscheid des Versicherungsgerichts des Kantons Aargau vom 2. März 2020,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aufzuzeigen ist, welche Vorschriften und weshalb sie von der Vorinstanz verletzt worden sind ( BGE 140 III 264 E. 2.3 S. 266; 134 V 53 E. 3.3 S. 60 und 133 IV 286 E. 1.4 S. 287), dass dies bei der Anfechtung eines Nichteintretensentscheids u.a. in erster Linie ein konkretes Auseinandersetzen mit den von der Vorinstanz angeführten Nichteintretensgründen voraussetzt (vgl. BGE 123 V 335 ), dass auch von Beschwerde führenden Laien erwartet werden darf, auf die vorinstanzliche Begründung konkret einzugehen, dass der Beschwerdeführer nicht näher darlegt, welche Vorschriften die Vorinstanz mit ihrem Nichteintretensentscheid verletzt haben soll, dass deshalb im vereinfachten Verfahren nach Art. 108 Abs. 1 lit. b BGG auf die Beschwerde nicht einzutreten ist und in Anwendung von Art. 66 Abs. 1 Satz 2 BGG auf die Erhebung von Gerichtskosten verzichtet wird, erkennt der Präsident: 1. Auf die Beschwerde wird nicht eingetreten. 2. Es werden keine Gerichtskosten erhoben. 3. Dieses Urteil wird den Parteien, dem Versicherungsgericht des Kantons Aargau und dem Bundesamt für Gesundheit schriftlich mitgeteilt. Luzern, 28. Mai 2020 Im Namen der II. sozialrechtlichen Abteilung des Schweizerischen Bundesgerichts Der Präsident: Parrino Die Gerichtsschreiberin: Nünlist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