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195/2021 vom 25. Mai 2021</w:t>
      </w:r>
    </w:p>
    <w:p>
      <w:r>
        <w:t>Bundesgericht, 2021-05-25, FR</w:t>
      </w:r>
    </w:p>
    <w:p>
      <w:r>
        <w:rPr>
          <w:b/>
        </w:rPr>
        <w:t xml:space="preserve">Quelle: </w:t>
      </w:r>
      <w:r>
        <w:t>https://mcp.opencaselaw.ch/entscheid/bger_9C_195_2021</w:t>
      </w:r>
    </w:p>
    <w:p>
      <w:r>
        <w:t>FR: TF 9C 195/2021 du 25 mai 2021</w:t>
      </w:r>
    </w:p>
    <w:p>
      <w:r>
        <w:t>IT: TF 9C 195/2021 del 25 maggio 2021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 Lucerne, le 25 mai 2021 Au nom de la IIe Cour de droit social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