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9C_194/2022 vom 17. Mai 2022</w:t>
      </w:r>
    </w:p>
    <w:p>
      <w:r>
        <w:t>Bundesgericht, 2022-05-17, DE</w:t>
      </w:r>
    </w:p>
    <w:p>
      <w:r>
        <w:rPr>
          <w:b/>
        </w:rPr>
        <w:t xml:space="preserve">Quelle: </w:t>
      </w:r>
      <w:r>
        <w:t>https://mcp.opencaselaw.ch/entscheid/bger_9C_194_2022</w:t>
      </w:r>
    </w:p>
    <w:p>
      <w:r>
        <w:t>FR: TF 9C_194/2022 du 17 mai 2022</w:t>
      </w:r>
    </w:p>
    <w:p>
      <w:r>
        <w:t>IT: TF 9C_194/2022 del 17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9C_194/2022</w:t>
      </w:r>
    </w:p>
    <w:p>
      <w:r>
        <w:t>Urteil vom 17. Mai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Obwalden, Brünigstrasse 144, 6060 Sarnen,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den Entscheid des Verwaltungsgerichts des Kantons Obwalden vom 23. Dezember 2021 (AV 21/003/SKE).</w:t>
      </w:r>
    </w:p>
    <w:p>
      <w:r>
        <w:t>Nach Einsicht</w:t>
      </w:r>
    </w:p>
    <w:p>
      <w:r>
        <w:t>in den gemäss postamtlicher Bescheinigung am 27. Dezember 2021 an A.________ ausgehändigten Entscheid des Verwaltungsgerichts des Kantons Obwalden vom 23. Dezember 2021,</w:t>
      </w:r>
    </w:p>
    <w:p>
      <w:r>
        <w:t>in die Beschwerde vom 3. Februar 2022 (Poststempel), mit welcher A.________ um Gewährung einer Frist zur Beschwerdebegründung ersuchte,</w:t>
      </w:r>
    </w:p>
    <w:p>
      <w:r>
        <w:t>in die Verfügung vom 8. Februar 2022, mit welcher das Bundesgericht A.________ unter anderem auf die fehlende Möglichkeit einer Erstreckung der Rechtsmittelfrist und die Voraussetzungen für die Wiederherstellung einer versäumten Frist hinwies,</w:t>
      </w:r>
    </w:p>
    <w:p>
      <w:r>
        <w:t>in Erwägung,</w:t>
      </w:r>
    </w:p>
    <w:p>
      <w:r>
        <w:t>dass die Beschwerde nicht innert der nach Art. 100 Abs. 1 BGG 30-tägigen, gemäss Art. 44 - 48 BGG am 1. Februar 2022 abgelaufenen Rechtsmittelfrist eingereicht worden ist,</w:t>
      </w:r>
    </w:p>
    <w:p>
      <w:r>
        <w:t>dass der Beschwerdeführer kein Fristwiederherstellungsgesuch einreichte,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Obwalden und dem Bundesamt für Sozialversicherungen schriftlich mitgeteilt.</w:t>
      </w:r>
    </w:p>
    <w:p>
      <w:r>
        <w:t>Luzern, 17. Mai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