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194/2020 vom 30. März 2020</w:t>
      </w:r>
    </w:p>
    <w:p>
      <w:r>
        <w:t>Bundesgericht, 2020-03-30, DE</w:t>
      </w:r>
    </w:p>
    <w:p>
      <w:r>
        <w:rPr>
          <w:b/>
        </w:rPr>
        <w:t xml:space="preserve">Quelle: </w:t>
      </w:r>
      <w:r>
        <w:t>https://mcp.opencaselaw.ch/entscheid/bger_9C_194_2020</w:t>
      </w:r>
    </w:p>
    <w:p>
      <w:r>
        <w:t>FR: TF 9C 194/2020 du 30 mars 2020</w:t>
      </w:r>
    </w:p>
    <w:p>
      <w:r>
        <w:t>IT: TF 9C 194/2020 del 30 marzo 2020</w:t>
      </w:r>
    </w:p>
    <w:p>
      <w:pPr>
        <w:pStyle w:val="Heading2"/>
      </w:pPr>
      <w:r>
        <w:t>Regeste</w:t>
      </w:r>
    </w:p>
    <w:p>
      <w:r>
        <w:t>Krankenversicherung | Krankenversicherung</w:t>
      </w:r>
    </w:p>
    <w:p>
      <w:pPr>
        <w:pStyle w:val="Heading2"/>
      </w:pPr>
      <w:r>
        <w:t>Volltext</w:t>
      </w:r>
    </w:p>
    <w:p>
      <w:r>
        <w:t>Bundesgericht IV. Öffentlich-rechtliche Abteilung (II. Sozialrechtliche Abteilung) 30.03.2020 9C 194/2020 (9C_194/2020) Tribunal fédéral IVe Cour de droit public (IIe Cour de droit social) 30.03.2020 9C 194/2020 (9C_194/2020) Tribunale federale IV Corte di diritto pubblico (II Corte di diritto sociale) 30.03.2020 9C 194/2020 (9C_194/2020)</w:t>
      </w:r>
    </w:p>
    <w:p>
      <w:r>
        <w:t>Krankenversicherung | Krankenversicherung</w:t>
      </w:r>
    </w:p>
    <w:p>
      <w:r>
        <w:t>Bundesgericht Tribunal fédéral Tribunale federale Tribunal federal 9C_194/2020 Urteil vom 30. März 2020 II. sozialrechtliche Abteilung Besetzung Bundesrichter Parrino, Präsident, Gerichtsschreiber Williner. Verfahrensbeteiligte A.________, Beschwerdeführer, gegen Easy Sana Assurance Maladie SA, c/o Groupe Mutuel, Rue des Cèdres 5, 1919 Martigny, Beschwerdegegnerin. Gegenstand Krankenversicherung, Beschwerde gegen den Entscheid des Verwaltungsgerichts des Kantons Thurgau vom 15. Januar 2020 (VV.2019.82/E und VV.2019.105/E). Nach Einsicht in die Beschwerde vom 6. März 2020, gegen den Entscheid des Verwaltungsgerichts des Kantons Thurgau vom 15. Januar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die Eingabe vom 6. März 2020 diesen inhaltlichen Anforderungen offensichtlich nicht genügt, da sie weder einen rechtsgenüglichen Antrag enthält noch den Ausführungen etwas entnommen werden kann, was darauf hindeuten würde, die Sachverhaltsfeststellung sei im Sinne von Art. 97 Abs. 1 BGG - soweit überhaupt beanstandet - unzutreffend (unhaltbar; willkürlich; BGE 140 V 22 E. 7.3.1 S. 39; 135 II 145 E. 8.1 S. 153) oder die darauf beruhenden Erwägungen rechtsfehlerhaft (vgl. Art. 95 BGG ), dass dies insbesondere der Fall ist in Bezug auf die Erwägungen der Vorinstanz, wonach Verfahrensgegenstand im kantonalen Verfahren einzig der Einspracheentscheid vom 16. April 2019 gewesen sei und es bezüglich der gegen diesen gerichteten Beschwerde wie auch mit Bezug auf den geltend gemachten Schadenersatz an einer Beschwer und damit an einem Rechtsschutzinteresse fehle,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Thurgau und dem Bundesamt für Gesundheit schriftlich mitgeteilt. Luzern, 30. März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