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9C_193/2022 vom 27. April 2022</w:t>
      </w:r>
    </w:p>
    <w:p>
      <w:r>
        <w:t>Bundesgericht, 2022-04-27, DE</w:t>
      </w:r>
    </w:p>
    <w:p>
      <w:r>
        <w:rPr>
          <w:b/>
        </w:rPr>
        <w:t xml:space="preserve">Quelle: </w:t>
      </w:r>
      <w:r>
        <w:t>https://mcp.opencaselaw.ch/entscheid/bger_9C_193_2022</w:t>
      </w:r>
    </w:p>
    <w:p>
      <w:r>
        <w:t>FR: TF 9C_193/2022 du 27 avril 2022</w:t>
      </w:r>
    </w:p>
    <w:p>
      <w:r>
        <w:t>IT: TF 9C_193/2022 del 27 aprile 2022</w:t>
      </w:r>
    </w:p>
    <w:p>
      <w:pPr>
        <w:pStyle w:val="Heading2"/>
      </w:pPr>
      <w:r>
        <w:t>Volltext</w:t>
      </w:r>
    </w:p>
    <w:p>
      <w:r>
        <w:t>Bundesgericht</w:t>
      </w:r>
    </w:p>
    <w:p>
      <w:r>
        <w:t>Tribunal fédéral</w:t>
      </w:r>
    </w:p>
    <w:p>
      <w:r>
        <w:t>Tribunale federale</w:t>
      </w:r>
    </w:p>
    <w:p>
      <w:r>
        <w:t>Tribunal federal</w:t>
      </w:r>
    </w:p>
    <w:p>
      <w:r>
        <w:t>9C_193/2022</w:t>
      </w:r>
    </w:p>
    <w:p>
      <w:r>
        <w:t>Urteil vom 27. April 2022</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das Urteil des Bundesverwaltungsgerichts vom 16. Februar 2022 (C-3495/2021).</w:t>
      </w:r>
    </w:p>
    <w:p>
      <w:r>
        <w:t>Nach Einsicht</w:t>
      </w:r>
    </w:p>
    <w:p>
      <w:r>
        <w:t>in die Beschwerde vom 4. März 2022 (Poststempel) gegen das Nichteintretensurteil des Bundesverwaltungsgerichts vom 16.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nicht näher darlegt, weshalb die Vorinstanz auf die Beschwerde hätte eintreten sollen,</w:t>
      </w:r>
    </w:p>
    <w:p>
      <w:r>
        <w:t>dass deshalb im vereinfachten Verfahren nach Art. 108 Abs. 1 lit. b BGG auf die Beschwerde nicht einzutreten ist,</w:t>
      </w:r>
    </w:p>
    <w:p>
      <w:r>
        <w:t>dass der Versicherte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27. April 2022</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