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9C_192/2022 vom 30. Juni 2022</w:t>
      </w:r>
    </w:p>
    <w:p>
      <w:r>
        <w:t>Bundesgericht, 2022-06-30, DE</w:t>
      </w:r>
    </w:p>
    <w:p>
      <w:r>
        <w:rPr>
          <w:b/>
        </w:rPr>
        <w:t xml:space="preserve">Quelle: </w:t>
      </w:r>
      <w:r>
        <w:t>https://mcp.opencaselaw.ch/entscheid/bger_9C_192_2022</w:t>
      </w:r>
    </w:p>
    <w:p>
      <w:r>
        <w:t>FR: TF 9C_192/2022 du 30 juin 2022</w:t>
      </w:r>
    </w:p>
    <w:p>
      <w:r>
        <w:t>IT: TF 9C_192/2022 del 30 giugno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9C_192/2022</w:t>
      </w:r>
    </w:p>
    <w:p>
      <w:r>
        <w:t>Verfügung vom 30. Juni 2022</w:t>
      </w:r>
    </w:p>
    <w:p>
      <w:r>
        <w:t>II. sozialrechtliche Abteilung</w:t>
      </w:r>
    </w:p>
    <w:p>
      <w:r>
        <w:t>Besetzung</w:t>
      </w:r>
    </w:p>
    <w:p>
      <w:r>
        <w:t>Bundesrichterin Moser-Szeless, als Einzelrichterin,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vertreten durch Rechtsanwalt Davide Loss,</w:t>
      </w:r>
    </w:p>
    <w:p>
      <w:r>
        <w:t>Beschwerdeführer,</w:t>
      </w:r>
    </w:p>
    <w:p>
      <w:r>
        <w:t>gegen</w:t>
      </w:r>
    </w:p>
    <w:p>
      <w:r>
        <w:t>Sozialversicherungsanstalt des Kantons St. Gallen, EL-Durchführungsstelle,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 vom 1. März 2022 (EL 2021/39).</w:t>
      </w:r>
    </w:p>
    <w:p>
      <w:r>
        <w:t>Nach Einsicht</w:t>
      </w:r>
    </w:p>
    <w:p>
      <w:r>
        <w:t>in das Schreiben vom 27. Juni 2022, worin A.________ die Beschwerde vom 7. April 2022 gegen den Entscheid des Versicherungsgerichts des Kantons St. Gallen vom 1. März 2022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30. Juni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