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189/2019 vom 1. April 2019</w:t>
      </w:r>
    </w:p>
    <w:p>
      <w:r>
        <w:t>Bundesgericht, 2019-04-01, DE</w:t>
      </w:r>
    </w:p>
    <w:p>
      <w:r>
        <w:rPr>
          <w:b/>
        </w:rPr>
        <w:t xml:space="preserve">Quelle: </w:t>
      </w:r>
      <w:r>
        <w:t>https://mcp.opencaselaw.ch/entscheid/bger_9C_189_2019</w:t>
      </w:r>
    </w:p>
    <w:p>
      <w:r>
        <w:t>FR: TF 9C 189/2019 du 1 avril 2019</w:t>
      </w:r>
    </w:p>
    <w:p>
      <w:r>
        <w:t>IT: TF 9C 189/2019 del 1 aprile 2019</w:t>
      </w:r>
    </w:p>
    <w:p>
      <w:pPr>
        <w:pStyle w:val="Heading2"/>
      </w:pPr>
      <w:r>
        <w:t>Regeste</w:t>
      </w:r>
    </w:p>
    <w:p>
      <w:r>
        <w:t>Invalidenversicherung | Invalidenversicherung</w:t>
      </w:r>
    </w:p>
    <w:p>
      <w:pPr>
        <w:pStyle w:val="Heading2"/>
      </w:pPr>
      <w:r>
        <w:t>Volltext</w:t>
      </w:r>
    </w:p>
    <w:p>
      <w:r>
        <w:t>Bundesgericht IV. Öffentlich-rechtliche Abteilung 01.04.2019 9C 189/2019 (9C_189/2019) Tribunal fédéral IVe Cour de droit public (IIe Cour de droit social) 01.04.2019 9C 189/2019 (9C_189/2019) Tribunale federale IV Corte di diritto pubblico (II Corte di diritto sociale) 01.04.2019 9C 189/2019 (9C_189/2019)</w:t>
      </w:r>
    </w:p>
    <w:p>
      <w:r>
        <w:t>Invalidenversicherung | Invalidenversicherung</w:t>
      </w:r>
    </w:p>
    <w:p>
      <w:r>
        <w:t>Bundesgericht Tribunal fédéral Tribunale federale Tribunal federal 9C_189/2019 Urteil vom 1. April 2019 II. sozialrechtliche Abteilung Besetzung Bundesrichterin Pfiffner, Präsidentin, Gerichtsschreiberin Stanger. Verfahrensbeteiligte A.________, Beschwerdeführerin, gegen IV-Stelle Solothurn, Allmendweg 6, 4528 Zuchwil, Beschwerdegegnerin. Gegenstand Invalidenversicherung, Beschwerde gegen den Entscheid des Versicherungsgerichts des Kantons Solothurn vom 12. Februar 2019 (VSBES.2018.260). Nach Einsicht in die Beschwerde vom 11. März 2019 (Poststempel) gegen den Entscheid des Versicherungsgerichts des Kantons Solothurn vom 12. Februar 2019,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einzugehen und im Einzelnen zu zeigen ist, welche Vorschriften und weshalb sie von der Vorinstanz verletzt worden sind ( BGE 134 V 53 E. 3.3 S. 60), während rein appellatorische Kritik nicht ausreicht (vgl. BGE 136 I 65 E. 1.3.1 S. 68; 134 II 244 E. 2.1 f. S. 245 f.), dass die Beschwerde diesen inhaltlichen Mindestanforderungen nicht genügt, da den Ausführungen nicht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 oder die darauf beruhenden Erwägungen rechtsfehlerhaft (vgl. Art. 95 BGG ) sein sollten, dass namentlich das kantonale Gericht - in Auseinandersetzung mit den Berichten der behandelnden Ärzte - eingehend begründet hat, weshalb es auf die Beurteilungen des Dr. med. B.________, Facharzt für Psychiatrie und Psychotherapie, und des Dr. med. C.________, Facharzt für Neurologie, vom 27. Juni und 20. Juli 2017 abstellte, dass sich die Beschwerdeführerin damit lediglich in appellatorischer Weise befasst, indem sie sich im Wesentlichen unter Verweis auf die Beurteilungen der behandelnden Ärzten auf eine eigene, von der Vorinstanz abweichende Beweiswürdigung und Darstellung ihrer gesundheitlichen Verhältnisse beschränkt, was nicht genügt, dass an der unzureichenden Beschwerdebegründung auch die vor Bundesgericht eingereichten Arztberichte - soweit es sich dabei nicht ohnehin um unzulässige Noven im Sinne von Art. 99 Abs. 1 BGG handelt - nichts zu ändern vermögen, dass deshalb im vereinfachten Verfahren nach Art. 108 Abs. 1 lit. b BGG auf die Beschwerde nicht einzutreten ist, dass in Anwendung von Art. 66 Abs. 1 Satz 2 BGG umständehalber auf die Erhebung von Gerichtskosten verzichtet wird, erkennt die Präsidentin: 1. Auf die Beschwerde wird nicht eingetreten. 2. Es werden keine Gerichtskosten erhoben. 3. Dieses Urteil wird den Parteien, dem Versicherungsgericht des Kantons Solothurn und dem Bundesamt für Sozialversicherungen schriftlich mitgeteilt. Luzern, 1. April 2019 Im Namen der II. sozialrechtlichen Abteilung des Schweizerischen Bundesgerichts Die Präsidentin: Pfiffner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