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9C_189/2017 vom 23. Mai 2017</w:t>
      </w:r>
    </w:p>
    <w:p>
      <w:r>
        <w:t>Bundesgericht, 2017-05-23, DE</w:t>
      </w:r>
    </w:p>
    <w:p>
      <w:r>
        <w:rPr>
          <w:b/>
        </w:rPr>
        <w:t xml:space="preserve">Quelle: </w:t>
      </w:r>
      <w:r>
        <w:t>https://mcp.opencaselaw.ch/entscheid/bger_9C_189_2017</w:t>
      </w:r>
    </w:p>
    <w:p>
      <w:r>
        <w:t>FR: TF 9C_189/2017 du 23 mai 2017</w:t>
      </w:r>
    </w:p>
    <w:p>
      <w:r>
        <w:t>IT: TF 9C_189/2017 del 23 maggio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9C_189/2017</w:t>
      </w:r>
    </w:p>
    <w:p>
      <w:r>
        <w:t>Urteil vom 23. Mai 2017</w:t>
      </w:r>
    </w:p>
    <w:p>
      <w:r>
        <w:t>II. sozialrechtliche Abteilung</w:t>
      </w:r>
    </w:p>
    <w:p>
      <w:r>
        <w:t>Besetzung</w:t>
      </w:r>
    </w:p>
    <w:p>
      <w:r>
        <w:t>Bundesrichter Parrino, als Einzelrichter,</w:t>
      </w:r>
    </w:p>
    <w:p>
      <w:r>
        <w:t>Gerichtsschreiber Furrer.</w:t>
      </w:r>
    </w:p>
    <w:p>
      <w:r>
        <w:t>Verfahrensbeteiligte</w:t>
      </w:r>
    </w:p>
    <w:p>
      <w:r>
        <w:t>A.________,</w:t>
      </w:r>
    </w:p>
    <w:p>
      <w:r>
        <w:t>vertreten durch Rechtsanwalt Hans-Peter Sorg,</w:t>
      </w:r>
    </w:p>
    <w:p>
      <w:r>
        <w:t>Beschwerdeführerin,</w:t>
      </w:r>
    </w:p>
    <w:p>
      <w:r>
        <w:t>gegen</w:t>
      </w:r>
    </w:p>
    <w:p>
      <w:r>
        <w:t>Sozialversicherungsamt Schaffhausen, AHV-Ausgleichskasse, Oberstadt 9, 8200 Schaffhausen,</w:t>
      </w:r>
    </w:p>
    <w:p>
      <w:r>
        <w:t>Beschwerdegegner.</w:t>
      </w:r>
    </w:p>
    <w:p>
      <w:r>
        <w:t>Gegenstand</w:t>
      </w:r>
    </w:p>
    <w:p>
      <w:r>
        <w:t>Ergänzungsleistung zur AHV/IV,</w:t>
      </w:r>
    </w:p>
    <w:p>
      <w:r>
        <w:t>Beschwerde gegen den Entscheid des Obergerichts des Kantons Schaffhausen vom 3. Februar 2017.</w:t>
      </w:r>
    </w:p>
    <w:p>
      <w:r>
        <w:t>Nach Einsicht</w:t>
      </w:r>
    </w:p>
    <w:p>
      <w:r>
        <w:t>in die Beschwerde vom 9. März 2017 (Poststempel) gegen den Entscheid des Obergerichts des Kantons Schaffhausen vom 3. Februar 2017,</w:t>
      </w:r>
    </w:p>
    <w:p>
      <w:r>
        <w:t>in die Verfügung vom 24. März 2017, mit der das Bundesgericht das Gesuch um unentgeltliche Rechtspflege wegen Aussichtslosigkeit der Begehren abgewiesen und A.________ zur Leistung eines Kostenvorschusses verpflichtet hat,</w:t>
      </w:r>
    </w:p>
    <w:p>
      <w:r>
        <w:t>in die Verfügung vom 2. Mai 2017, mit welcher A.________ zur Bezahlung eines Kostenvorschusses innert einer Nachfrist bis zum 15. Mai 2017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Obergericht des Kantons Schaffhausen und dem Bundesamt für Sozialversicherungen schriftlich mitgeteilt.</w:t>
      </w:r>
    </w:p>
    <w:p>
      <w:r>
        <w:t>Luzern, 23. Mai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Parrino</w:t>
      </w:r>
    </w:p>
    <w:p>
      <w:r>
        <w:t>Der Gerichtsschreiber: Furrer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