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9C_185/2018 vom 4. Juni 2018</w:t>
      </w:r>
    </w:p>
    <w:p>
      <w:r>
        <w:t>Bundesgericht, 2018-06-04, DE</w:t>
      </w:r>
    </w:p>
    <w:p>
      <w:r>
        <w:rPr>
          <w:b/>
        </w:rPr>
        <w:t xml:space="preserve">Quelle: </w:t>
      </w:r>
      <w:r>
        <w:t>https://mcp.opencaselaw.ch/entscheid/bger_9C_185_2018</w:t>
      </w:r>
    </w:p>
    <w:p>
      <w:r>
        <w:t>FR: TF 9C_185/2018 du 4 juin 2018</w:t>
      </w:r>
    </w:p>
    <w:p>
      <w:r>
        <w:t>IT: TF 9C_185/2018 del 4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9C_185/2018</w:t>
      </w:r>
    </w:p>
    <w:p>
      <w:r>
        <w:t>Urteil vom 4. Juni 2018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vertreten durch Rechtsanwalt Tim Walker,</w:t>
      </w:r>
    </w:p>
    <w:p>
      <w:r>
        <w:t>Beschwerdeführer,</w:t>
      </w:r>
    </w:p>
    <w:p>
      <w:r>
        <w:t>gegen</w:t>
      </w:r>
    </w:p>
    <w:p>
      <w:r>
        <w:t>Ausgleichskasse des Kantons Thurgau, Rechts- und Einsprachedienst, St. Gallerstrasse 11, 8500 Frauenfeld,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den Entscheid des Verwaltungsgerichts des Kantons Thurgau</w:t>
      </w:r>
    </w:p>
    <w:p>
      <w:r>
        <w:t>vom 3. Januar 2018 (VV.2017.118/E).</w:t>
      </w:r>
    </w:p>
    <w:p>
      <w:r>
        <w:t>Nach Einsicht</w:t>
      </w:r>
    </w:p>
    <w:p>
      <w:r>
        <w:t>in die Beschwerde vom 21. Februar 2018 (Poststempel) gegen den Entscheid des Verwaltungsgerichts des Kantons Thurgau vom 3. Januar 2018,</w:t>
      </w:r>
    </w:p>
    <w:p>
      <w:r>
        <w:t>in die Verfügung vom 25. April 2018, mit welcher A.________ zur Bezahlung eines Kostenvorschusses von Fr. 500.- innert einer nicht erstreckbaren Nachfrist bis zum 23. Mai 2018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Thurgau und dem Bundesamt für Sozialversicherungen schriftlich mitgeteilt.</w:t>
      </w:r>
    </w:p>
    <w:p>
      <w:r>
        <w:t>Luzern, 4. Juni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