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9C_182/2011 vom 18. Juli 2011</w:t>
      </w:r>
    </w:p>
    <w:p>
      <w:r>
        <w:t>Bundesgericht, 2011-07-18, FR</w:t>
      </w:r>
    </w:p>
    <w:p>
      <w:r>
        <w:rPr>
          <w:b/>
        </w:rPr>
        <w:t xml:space="preserve">Quelle: </w:t>
      </w:r>
      <w:r>
        <w:t>https://mcp.opencaselaw.ch/entscheid/bger_9C_182_2011</w:t>
      </w:r>
    </w:p>
    <w:p>
      <w:r>
        <w:t>FR: TF 9C_182/2011 du 18 juillet 2011</w:t>
      </w:r>
    </w:p>
    <w:p>
      <w:r>
        <w:t>IT: TF 9C_182/2011 del 18 luglio 2011</w:t>
      </w:r>
    </w:p>
    <w:p>
      <w:pPr>
        <w:pStyle w:val="Heading2"/>
      </w:pPr>
      <w:r>
        <w:t>Volltext</w:t>
      </w:r>
    </w:p>
    <w:p>
      <w:r>
        <w:t>Bundesgericht</w:t>
      </w:r>
    </w:p>
    <w:p>
      <w:r>
        <w:t>Tribunal fédéral</w:t>
      </w:r>
    </w:p>
    <w:p>
      <w:r>
        <w:t>Tribunale federale</w:t>
      </w:r>
    </w:p>
    <w:p>
      <w:r>
        <w:t>Tribunal federal</w:t>
      </w:r>
    </w:p>
    <w:p>
      <w:r>
        <w:t>{T 0/2}</w:t>
      </w:r>
    </w:p>
    <w:p>
      <w:r>
        <w:t>9C_182/2011</w:t>
      </w:r>
    </w:p>
    <w:p>
      <w:r>
        <w:t>Arrêt du 18 juillet 2011</w:t>
      </w:r>
    </w:p>
    <w:p>
      <w:r>
        <w:t>IIe Cour de droit social</w:t>
      </w:r>
    </w:p>
    <w:p>
      <w:r>
        <w:t>Composition</w:t>
      </w:r>
    </w:p>
    <w:p>
      <w:r>
        <w:t>M. le Juge Borella, en qualité de juge unique.</w:t>
      </w:r>
    </w:p>
    <w:p>
      <w:r>
        <w:t>Greffier: M. Piguet.</w:t>
      </w:r>
    </w:p>
    <w:p>
      <w:r>
        <w:t>Participants à la procédure</w:t>
      </w:r>
    </w:p>
    <w:p>
      <w:r>
        <w:t>M.________,</w:t>
      </w:r>
    </w:p>
    <w:p>
      <w:r>
        <w:t>représenté par Me Jean-Michel Duc, avocat,</w:t>
      </w:r>
    </w:p>
    <w:p>
      <w:r>
        <w:t>recourant,</w:t>
      </w:r>
    </w:p>
    <w:p>
      <w:r>
        <w:t>contre</w:t>
      </w:r>
    </w:p>
    <w:p>
      <w:r>
        <w:t>Office cantonal AI du Valais,</w:t>
      </w:r>
    </w:p>
    <w:p>
      <w:r>
        <w:t>avenue de la Gare 15, 1950 Sion,</w:t>
      </w:r>
    </w:p>
    <w:p>
      <w:r>
        <w:t>intimé.</w:t>
      </w:r>
    </w:p>
    <w:p>
      <w:r>
        <w:t>Objet</w:t>
      </w:r>
    </w:p>
    <w:p>
      <w:r>
        <w:t>Assurance-invalidité,</w:t>
      </w:r>
    </w:p>
    <w:p>
      <w:r>
        <w:t>recours contre le jugement du Tribunal cantonal</w:t>
      </w:r>
    </w:p>
    <w:p>
      <w:r>
        <w:t>du Valais, Cour des assurances sociales,</w:t>
      </w:r>
    </w:p>
    <w:p>
      <w:r>
        <w:t>du 1er février 2011.</w:t>
      </w:r>
    </w:p>
    <w:p>
      <w:r>
        <w:t>Vu:</w:t>
      </w:r>
    </w:p>
    <w:p>
      <w:r>
        <w:t>le recours interjeté le 4 mars 2011 par M.________ contre le jugement du Tribunal cantonal du Valais, Cour des assurances sociales, du 1er février 2011,</w:t>
      </w:r>
    </w:p>
    <w:p>
      <w:r>
        <w:t>l'ordonnance du 7 mars 2011, invitant le recourant à verser, jusqu'au 22 mars 2011, une avance de frais de 500 fr.,</w:t>
      </w:r>
    </w:p>
    <w:p>
      <w:r>
        <w:t>l'ordonnance du 10 juin 2011 par laquelle la Cour de céans a rejeté la demande d'assistance judiciaire déposée dans l'intervalle par le recourant en raison de l'absence de chances de succès du recours et imparti un délai supplémentaire de 10 jours, courant dès réception de l'ordonnance, pour verser une avance de frais de 500 fr., avec l'avertissement qu'à défaut, le recours serait déclaré irrecevable,</w:t>
      </w:r>
    </w:p>
    <w:p>
      <w:r>
        <w:t>considérant:</w:t>
      </w:r>
    </w:p>
    <w:p>
      <w:r>
        <w:t>que le recourant n'a pas versé l'avance de frais dans le délai supplémentaire imparti,</w:t>
      </w:r>
    </w:p>
    <w:p>
      <w:r>
        <w:t>que le recours doit être déclaré irrecevable conformément à l' art. 62 al. 3 LTF et traité selon la procédure simplifiée prévue à l' art. 108 al. 1 let. a LTF ,</w:t>
      </w:r>
    </w:p>
    <w:p>
      <w:r>
        <w:t>que vu les circonstances, il y a lieu de renoncer à percevoir des frais judiciaires (art. 66 al. 1, 2ème phrase, LTF),</w:t>
      </w:r>
    </w:p>
    <w:p>
      <w:r>
        <w:t>par ces motifs, le Juge unique prononce:</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18 juillet 2011</w:t>
      </w:r>
    </w:p>
    <w:p>
      <w:r>
        <w:t>Au nom de la IIe Cour de droit social</w:t>
      </w:r>
    </w:p>
    <w:p>
      <w:r>
        <w:t>du Tribunal fédéral suisse</w:t>
      </w:r>
    </w:p>
    <w:p>
      <w:r>
        <w:t>Le Juge unique: Le Greffier:</w:t>
      </w:r>
    </w:p>
    <w:p>
      <w:r>
        <w:t>Borella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