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9C_180/2026 vom 13. März 2026</w:t>
      </w:r>
    </w:p>
    <w:p>
      <w:r>
        <w:t>Bundesgericht, 2026-03-13, DE</w:t>
      </w:r>
    </w:p>
    <w:p>
      <w:r>
        <w:rPr>
          <w:b/>
        </w:rPr>
        <w:t xml:space="preserve">Quelle: </w:t>
      </w:r>
      <w:r>
        <w:t>https://mcp.opencaselaw.ch/entscheid/bger_9C_180_2026</w:t>
      </w:r>
    </w:p>
    <w:p>
      <w:r>
        <w:t>FR: TF 9C_180/2026 du 13 mars 2026</w:t>
      </w:r>
    </w:p>
    <w:p>
      <w:r>
        <w:t>IT: TF 9C_180/2026 del 13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als erledigt abgeschrieben.</w:t>
      </w:r>
    </w:p>
    <w:p>
      <w:r>
        <w:rPr>
          <w:b/>
        </w:rPr>
        <w:t>E. 2</w:t>
      </w:r>
    </w:p>
    <w:p>
      <w:r>
        <w:t>Für das bundesgerichtliche Verfahren werden keine Kosten erhoben.</w:t>
      </w:r>
    </w:p>
    <w:p>
      <w:r>
        <w:rPr>
          <w:b/>
        </w:rPr>
        <w:t>E. 3</w:t>
      </w:r>
    </w:p>
    <w:p>
      <w:r>
        <w:t>Diese Verfügung wird den Verfahrensbeteiligten, dem Kantonalen Steuergericht Solothurn und der Eidgenössischen Steuerverwaltung schriftlich mitgeteilt.</w:t>
      </w:r>
    </w:p>
    <w:p>
      <w:r>
        <w:t>Luzern, 13. März 2026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