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9C_17/2015 vom 13. Oktober 2015</w:t>
      </w:r>
    </w:p>
    <w:p>
      <w:r>
        <w:t>Bundesgericht, 2015-10-13, DE</w:t>
      </w:r>
    </w:p>
    <w:p>
      <w:r>
        <w:rPr>
          <w:b/>
        </w:rPr>
        <w:t xml:space="preserve">Quelle: </w:t>
      </w:r>
      <w:r>
        <w:t>https://mcp.opencaselaw.ch/entscheid/bger_9C_17_2015</w:t>
      </w:r>
    </w:p>
    <w:p>
      <w:r>
        <w:t>FR: TF 9C_17/2015 du 13 octobre 2015</w:t>
      </w:r>
    </w:p>
    <w:p>
      <w:r>
        <w:t>IT: TF 9C_17/2015 del 13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Ausgleichskasse Schwyz und dem Verwaltungsgericht des Kantons Schwyz schriftlich mitgeteilt.</w:t>
      </w:r>
    </w:p>
    <w:p>
      <w:r>
        <w:t>Luzern, 13. Oktober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Pfiffner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