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178/2024 vom 28. März 2024</w:t>
      </w:r>
    </w:p>
    <w:p>
      <w:r>
        <w:t>Bundesgericht, 2024-03-28, IT</w:t>
      </w:r>
    </w:p>
    <w:p>
      <w:r>
        <w:rPr>
          <w:b/>
        </w:rPr>
        <w:t xml:space="preserve">Quelle: </w:t>
      </w:r>
      <w:r>
        <w:t>https://mcp.opencaselaw.ch/entscheid/bger_9C_178_2024</w:t>
      </w:r>
    </w:p>
    <w:p>
      <w:r>
        <w:t>FR: TF 9C 178/2024 du 28 mars 2024</w:t>
      </w:r>
    </w:p>
    <w:p>
      <w:r>
        <w:t>IT: TF 9C 178/2024 del 28 marzo 2024</w:t>
      </w:r>
    </w:p>
    <w:p>
      <w:pPr>
        <w:pStyle w:val="Heading2"/>
      </w:pPr>
      <w:r>
        <w:t>Regeste</w:t>
      </w:r>
    </w:p>
    <w:p>
      <w:r>
        <w:t>Assicurazione contro le malattie (presupposto prozessuale) | Assicurazione contro le malattie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28 marzo 2024 In nome della III Corte di diritto pubblico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