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9C_178/2021 vom 20. April 2021</w:t>
      </w:r>
    </w:p>
    <w:p>
      <w:r>
        <w:t>Bundesgericht, 2021-04-20, DE</w:t>
      </w:r>
    </w:p>
    <w:p>
      <w:r>
        <w:rPr>
          <w:b/>
        </w:rPr>
        <w:t xml:space="preserve">Quelle: </w:t>
      </w:r>
      <w:r>
        <w:t>https://mcp.opencaselaw.ch/entscheid/bger_9C_178_2021</w:t>
      </w:r>
    </w:p>
    <w:p>
      <w:r>
        <w:t>FR: TF 9C_178/2021 du 20 avril 2021</w:t>
      </w:r>
    </w:p>
    <w:p>
      <w:r>
        <w:t>IT: TF 9C_178/2021 del 20 aprile 2021</w:t>
      </w:r>
    </w:p>
    <w:p>
      <w:pPr>
        <w:pStyle w:val="Heading2"/>
      </w:pPr>
      <w:r>
        <w:t>Volltext</w:t>
      </w:r>
    </w:p>
    <w:p>
      <w:r>
        <w:t>Bundesgericht</w:t>
      </w:r>
    </w:p>
    <w:p>
      <w:r>
        <w:t>Tribunal fédéral</w:t>
      </w:r>
    </w:p>
    <w:p>
      <w:r>
        <w:t>Tribunale federale</w:t>
      </w:r>
    </w:p>
    <w:p>
      <w:r>
        <w:t>Tribunal federal</w:t>
      </w:r>
    </w:p>
    <w:p>
      <w:r>
        <w:t>9C_178/2021</w:t>
      </w:r>
    </w:p>
    <w:p>
      <w:r>
        <w:t>Urteil vom 20. April 2021</w:t>
      </w:r>
    </w:p>
    <w:p>
      <w:r>
        <w:t>II. sozialrechtliche Abteilung</w:t>
      </w:r>
    </w:p>
    <w:p>
      <w:r>
        <w:t>Besetzung</w:t>
      </w:r>
    </w:p>
    <w:p>
      <w:r>
        <w:t>Bundesrichter Parrino, Präsident,</w:t>
      </w:r>
    </w:p>
    <w:p>
      <w:r>
        <w:t>Gerichtsschreiberin Stanger.</w:t>
      </w:r>
    </w:p>
    <w:p>
      <w:r>
        <w:t>Verfahrensbeteiligte</w:t>
      </w:r>
    </w:p>
    <w:p>
      <w:r>
        <w:t>A.________,</w:t>
      </w:r>
    </w:p>
    <w:p>
      <w:r>
        <w:t>Beschwerdeführerin,</w:t>
      </w:r>
    </w:p>
    <w:p>
      <w:r>
        <w:t>gegen</w:t>
      </w:r>
    </w:p>
    <w:p>
      <w:r>
        <w:t>Sozialversicherungsanstalt des Kantons Zürich, Ausgleichskasse,</w:t>
      </w:r>
    </w:p>
    <w:p>
      <w:r>
        <w:t>Röntgenstrasse 17, 8005 Zürich,</w:t>
      </w:r>
    </w:p>
    <w:p>
      <w:r>
        <w:t>Beschwerdegegnerin.</w:t>
      </w:r>
    </w:p>
    <w:p>
      <w:r>
        <w:t>Gegenstand</w:t>
      </w:r>
    </w:p>
    <w:p>
      <w:r>
        <w:t>Alters- und Hinterlassenenversicherung,</w:t>
      </w:r>
    </w:p>
    <w:p>
      <w:r>
        <w:t>Beschwerde gegen die Verfügung des Sozialversicherungsgerichts des Kantons Zürich</w:t>
      </w:r>
    </w:p>
    <w:p>
      <w:r>
        <w:t>vom 16. Februar 2021 (AB.2021.00001).</w:t>
      </w:r>
    </w:p>
    <w:p>
      <w:r>
        <w:t>Nach Einsicht</w:t>
      </w:r>
    </w:p>
    <w:p>
      <w:r>
        <w:t>in die Beschwerde vom 16. März 2021 (Poststempel) gegen den Entscheid des Sozialversicherungsgerichts des Kantons Zürich vom 16. Februar 2021, mit dem dieses auf eine von A.________ erhobene Beschwerde mangels Rechtzeitigkeit nicht eintrat,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Anfechtungsobjekt einzig der vorinstanzliche Nichteintretensentscheid bildet,</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Beschwerdeführerin in keiner Weise darlegt, weshalb das kantonale Gericht auf ihre Beschwerde hätte eintreten sollen, sondern sich vielmehr ausschliesslich materiell mit der Sache befasst,</w:t>
      </w:r>
    </w:p>
    <w:p>
      <w:r>
        <w:t>dass die Beschwerde somit den inhaltlichen Mindestanforderungen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April 2021</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