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9C_171/2026 vom 26. Mai 2026</w:t>
      </w:r>
    </w:p>
    <w:p>
      <w:r>
        <w:t>Bundesgericht, 2026-05-26, DE</w:t>
      </w:r>
    </w:p>
    <w:p>
      <w:r>
        <w:rPr>
          <w:b/>
        </w:rPr>
        <w:t xml:space="preserve">Quelle: </w:t>
      </w:r>
      <w:r>
        <w:t>https://mcp.opencaselaw.ch/entscheid/bger_9C_171_2026</w:t>
      </w:r>
    </w:p>
    <w:p>
      <w:r>
        <w:t>FR: TF 9C_171/2026 du 26 mai 2026</w:t>
      </w:r>
    </w:p>
    <w:p>
      <w:r>
        <w:t>IT: TF 9C_171/2026 del 26 maggio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Die Gerichtskosten von Fr. 300.- werden dem Beschwerdeführer auferlegt.</w:t>
      </w:r>
    </w:p>
    <w:p>
      <w:r>
        <w:rPr>
          <w:b/>
        </w:rPr>
        <w:t>E. 3</w:t>
      </w:r>
    </w:p>
    <w:p>
      <w:r>
        <w:t>Diese Verfügung wird den Parteien, dem Sozialversicherungsgericht des Kantons Zürich und dem Bundesamt für Gesundheit schriftlich mitgeteilt.</w:t>
      </w:r>
    </w:p>
    <w:p>
      <w:r>
        <w:t>Luzern, 26. Mai 2026</w:t>
      </w:r>
    </w:p>
    <w:p>
      <w:r>
        <w:t>Im Namen der III. öffentlich-rechtlichen Abteilung</w:t>
      </w:r>
    </w:p>
    <w:p>
      <w:r>
        <w:t>des Schweizerischen Bundesgerichts</w:t>
      </w:r>
    </w:p>
    <w:p>
      <w:r>
        <w:t>Die Einzelrichterin: Bollinger</w:t>
      </w:r>
    </w:p>
    <w:p>
      <w:r>
        <w:t>Die Gerichtsschreiberin: Fleischanderl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