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171/2021 vom 29. März 2021</w:t>
      </w:r>
    </w:p>
    <w:p>
      <w:r>
        <w:t>Bundesgericht, 2021-03-29, DE</w:t>
      </w:r>
    </w:p>
    <w:p>
      <w:r>
        <w:rPr>
          <w:b/>
        </w:rPr>
        <w:t xml:space="preserve">Quelle: </w:t>
      </w:r>
      <w:r>
        <w:t>https://mcp.opencaselaw.ch/entscheid/bger_9C_171_2021</w:t>
      </w:r>
    </w:p>
    <w:p>
      <w:r>
        <w:t>FR: TF 9C 171/2021 du 29 mars 2021</w:t>
      </w:r>
    </w:p>
    <w:p>
      <w:r>
        <w:t>IT: TF 9C 171/2021 del 29 marzo 2021</w:t>
      </w:r>
    </w:p>
    <w:p>
      <w:pPr>
        <w:pStyle w:val="Heading2"/>
      </w:pPr>
      <w:r>
        <w:t>Regeste</w:t>
      </w:r>
    </w:p>
    <w:p>
      <w:r>
        <w:t>Ergänzungsleistung zur AHV/IV | Ergänzungsleistung</w:t>
      </w:r>
    </w:p>
    <w:p>
      <w:pPr>
        <w:pStyle w:val="Heading2"/>
      </w:pPr>
      <w:r>
        <w:t>Volltext</w:t>
      </w:r>
    </w:p>
    <w:p>
      <w:r>
        <w:t>Bundesgericht IV. Öffentlich-rechtliche Abteilung (II. Sozialrechtliche Abteilung) 29.03.2021 9C 171/2021 (9C_171/2021) Tribunal fédéral IVe Cour de droit public (IIe Cour de droit social) 29.03.2021 9C 171/2021 (9C_171/2021) Tribunale federale IV Corte di diritto pubblico (II Corte di diritto sociale) 29.03.2021 9C 171/2021 (9C_171/2021)</w:t>
      </w:r>
    </w:p>
    <w:p>
      <w:r>
        <w:t>Ergänzungsleistung zur AHV/IV | Ergänzungsleistung</w:t>
      </w:r>
    </w:p>
    <w:p>
      <w:r>
        <w:t>Bundesgericht Tribunal fédéral Tribunale federale Tribunal federal 9C_171/2021 Urteil vom 29. März 2021 II. sozialrechtliche Abteilung Besetzung Bundesrichter Parrino, Präsident, Gerichtsschreiberin Stanger. Verfahrensbeteiligte A.________, Beschwerdeführer, gegen Sozialversicherungsanstalt des Kantons Aargau, Kyburgerstrasse 15, 5001 Aarau 1 Fächer, Beschwerdegegnerin. Gegenstand Ergänzungsleistung zur AHV/IV, Beschwerde gegen den Entscheid des Versicherungsgerichts des Kantons Aargau vom 8. Februar 2021 (VBE.2020.639). Nach Einsicht in die Beschwerde vom 3. März 2021 (Poststempel) gegen einen ihr nicht beiliegenden Entscheid des Versicherungsgerichts des Kantons Aargau vom 8. Februar 2021, in die Verfügung vom 4. März 2021, in welcher das Bundesgericht A.________ den Mangel der Rechtsschrift (fehlende Beilage) angezeigt und ihn zu dessen Behebung bis spätestens 15. März 2021 aufgefordert hat, ansonsten die Rechtsschrift unbeachtet bleibe, in die Eingabe vom 12. März 2021 (Poststempel), in Erwägung, dass ein Rechtsmittel gemäss Art. 42 Abs. 1 und 2 BGG unter anderem die Begehren und deren Begründung mit Angabe der Beweismittel zu enthalten hat, dass der Entscheid, gegen welchen sich die Rechtsschrift richtet, beizulegen ist ( Art. 42 Abs. 3 BGG ), dass der Beschwerdeführer den ihm vom Gericht gemäss Art. 42 Abs. 5 BGG angezeigten Formmangel der fehlenden Beilage (vorinstanzlicher Entscheid) innerhalb der angesetzten Nachfrist (bis 15. März 2021) nicht behoben hat, dass deshalb im vereinfachten Verfahren nach Art. 108 Abs. 1 lit. a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29. März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