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171/2017 vom 15. März 2017</w:t>
      </w:r>
    </w:p>
    <w:p>
      <w:r>
        <w:t>Bundesgericht, 2017-03-15, DE</w:t>
      </w:r>
    </w:p>
    <w:p>
      <w:r>
        <w:rPr>
          <w:b/>
        </w:rPr>
        <w:t xml:space="preserve">Quelle: </w:t>
      </w:r>
      <w:r>
        <w:t>https://mcp.opencaselaw.ch/entscheid/bger_9C_171_2017</w:t>
      </w:r>
    </w:p>
    <w:p>
      <w:r>
        <w:t>FR: TF 9C 171/2017 du 15 mars 2017</w:t>
      </w:r>
    </w:p>
    <w:p>
      <w:r>
        <w:t>IT: TF 9C 171/2017 del 15 marzo 2017</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15.03.2017 9C 171/2017 (9C_171/2017) Tribunal fédéral IVe Cour de droit public (IIe Cour de droit social) 15.03.2017 9C 171/2017 (9C_171/2017) Tribunale federale IV Corte di diritto pubblico (II Corte di diritto sociale) 15.03.2017 9C 171/2017 (9C_171/2017)</w:t>
      </w:r>
    </w:p>
    <w:p>
      <w:r>
        <w:t>Alters- und Hinterlassenenversicherung (Prozessvoraussetzung) | Alters- und Hinterlassenenversicherung</w:t>
      </w:r>
    </w:p>
    <w:p>
      <w:r>
        <w:t>Bundesgericht Tribunal fédéral Tribunale federale Tribunal federal {T 0/2} 9C_171/2017 Urteil vom 15. März 2017 II. sozialrechtliche Abteilung Besetzung Bundesrichterin Pfiffner, Präsidentin, Gerichtsschreiberin Fleischanderl. Verfahrensbeteiligte A.________ GmbH, Beschwerdeführerin, gegen Ausgleichskasse des Kantons Zürich, Röntgenstrasse 17, 8005 Zürich, Beschwerdegegnerin, B.________, Gegenstand Alters- und Hinterlassenenversicherung (Prozessvoraussetzung), Beschwerde gegen den Entscheid des Sozialversicherungsgerichts des Kantons Zürich vom 18. Januar 2017. Nach Einsicht in die Beschwerde vom 27. Februar 2017 (Poststempel) gegen den E ntscheid des Sozialversicherungsgerichts des Kantons Zürich vom 18. Januar 2017 (betreffend AHV-Beitragspflicht),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die Eingabe diese inhaltlichen Mindestanforderungen offensichtlich nicht erfüllt, da die Beschwerdeführerin sich nicht in hinreichender Weise mit den entscheidenden Darlegungen des kantonalen Gerichts auseinandersetzt und ihren Ausführungen nicht entnommen werden kann, inwiefern die Sachverhaltsfeststellungen im Sinne von Art. 97 Abs. 1 BGG , soweit überhaupt beanstandet, qualifiziert unzutreffend und die darauf beruhenden Erwägungen rechtsfehlerhaft im Sinne von Art. 95 BGG sein sollen, dass die Beschwerdegegnerin es mit in Rechtskraft erwachsenem Entscheid vom 22. Mai 2014 abgelehnt hat, B.________ hinsichtlich seiner Tätigkeit als Mechaniker für die Beschwerdeführerin als Selbstständigerwerbenden einzustufen, dass die Beschwerdeführerin insbesondere mit keinem Wort auf die vorinstanzlichen Erwägungen zu den in Bezug auf den betreffenden, ihr ebenfalls zugestellten Ablehnungsentscheid verneinten (prozessualen) Revisions- und Wiedererwägungsvoraussetzungen gemäss Art. 53 Abs. 1 und 2 ATSG eingeht, dass deshalb im vereinfachten Verfahren nach Art. 108 Abs. 1 lit. b BGG auf die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B.________, dem Sozialversicherungsgericht des Kantons Zürich und dem Bundesamt für Sozialversicherungen schriftlich mitgeteilt. Luzern, 15. März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