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169/2022 vom 25. April 2022</w:t>
      </w:r>
    </w:p>
    <w:p>
      <w:r>
        <w:t>Bundesgericht, 2022-04-25, DE</w:t>
      </w:r>
    </w:p>
    <w:p>
      <w:r>
        <w:rPr>
          <w:b/>
        </w:rPr>
        <w:t xml:space="preserve">Quelle: </w:t>
      </w:r>
      <w:r>
        <w:t>https://mcp.opencaselaw.ch/entscheid/bger_9C_169_2022</w:t>
      </w:r>
    </w:p>
    <w:p>
      <w:r>
        <w:t>FR: TF 9C 169/2022 du 25 avril 2022</w:t>
      </w:r>
    </w:p>
    <w:p>
      <w:r>
        <w:t>IT: TF 9C 169/2022 del 25 aprile 2022</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25.04.2022 9C 169/2022 (9C_169/2022) Tribunal fédéral IVe Cour de droit public (IIe Cour de droit social) 25.04.2022 9C 169/2022 (9C_169/2022) Tribunale federale IV Corte di diritto pubblico (II Corte di diritto sociale) 25.04.2022 9C 169/2022 (9C_169/2022)</w:t>
      </w:r>
    </w:p>
    <w:p>
      <w:r>
        <w:t>Alters- und Hinterlassenenversicherung | Alters- und Hinterlassenenversicherung</w:t>
      </w:r>
    </w:p>
    <w:p>
      <w:r>
        <w:t>Bundesgericht Tribunal fédéral Tribunale federale Tribunal federal 9C_169/2022 Urteil vom 25. April 2022 II. sozialrechtliche Abteilung Besetzung Bundesrichter Parrino, Präsident, Gerichtsschreiber Williner. Verfahrensbeteiligte A.________, Beschwerdeführer, gegen Schweizerische Ausgleichskasse SAK, Avenue Edmond-Vaucher 18, 1203 Genf, Beschwerdegegnerin. Gegenstand Alters- und Hinterlassenenversicherung, Beschwerde gegen das Urteil des Bundesverwaltungsgerichts vom 21. Februar 2022 (C-4780/2021). Nach Einsicht in die vom Bundesverwaltungsgericht an das Bundesgericht weitergeleitete Eingabe vom 7. März 2022 (Poststempel) gegen das Urteil des Bundesverwaltungsgerichts vom 21. Februar 2022, mit dem dieses das Gesuch um Wiederherstellung der Beschwerdefrist abgewiesen hat und auf das Rechtsmittel wegen Verspätung nicht eingetreten ist,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einzugehen und im Einzelnen zu zeigen ist, welche Vorschriften und weshalb sie von der Vorinstanz verletzt worden sind ( BGE 134 V 53 E. 3.3; 133 IV 286 E. 1.4), während rein appellatorische Kritik nicht genügt ( BGE 145 I 26 E. 1.3), dass bei Nichteintretensentscheiden eine Beschwerde ohne Darlegung, weshalb die Vorinstanz auf ein bei ihr eingereichtes Rechtsmittel hätte eintreten sollen, keine sachbezogene Begründung aufweist und damit keine rechtsgenügliche Beschwerde darstellt (vgl. BGE 123 V 335 ; 118 Ib 134 ; ARV 2002 Nr. 7 S. 61 E. 2), dass die Eingabe vom 7. März 2022 diesen inhaltlichen Mindestanforderungen offensichtlich nicht genügt, da sie weder einen rechtsgenüglichen Antrag enthält noch den Ausführungen etwas entnommen werden kann, was darauf hindeuten würde, die vorinstanzliche Sachverhaltsfeststellung sei im Sinne von Art. 97 Abs. 1 BGG - soweit überhaupt beanstandet - qualifiziert unzutreffend (unhaltbar, willkürlich; BGE 140 V 22 E. 7.3.1; 135 II 145 E. 8.1) oder die darauf beruhenden Erwägungen rechtsfehlerhaft (vgl. Art. 95 BGG ), dass darüber hinaus sachbezogene Ausführungen zur Eintretensfrage fehlen,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Bundesverwaltungsgericht, Abteilung III, und dem Bundesamt für Sozialversicherungen schriftlich mitgeteilt. Luzern, 25. April 2022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