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168/2022 vom 3. Mai 2022</w:t>
      </w:r>
    </w:p>
    <w:p>
      <w:r>
        <w:t>Bundesgericht, 2022-05-03, DE</w:t>
      </w:r>
    </w:p>
    <w:p>
      <w:r>
        <w:rPr>
          <w:b/>
        </w:rPr>
        <w:t xml:space="preserve">Quelle: </w:t>
      </w:r>
      <w:r>
        <w:t>https://mcp.opencaselaw.ch/entscheid/bger_9C_168_2022</w:t>
      </w:r>
    </w:p>
    <w:p>
      <w:r>
        <w:t>FR: TF 9C 168/2022 du 3 mai 2022</w:t>
      </w:r>
    </w:p>
    <w:p>
      <w:r>
        <w:t>IT: TF 9C 168/2022 del 3 maggio 2022</w:t>
      </w:r>
    </w:p>
    <w:p>
      <w:pPr>
        <w:pStyle w:val="Heading2"/>
      </w:pPr>
      <w:r>
        <w:t>Regeste</w:t>
      </w:r>
    </w:p>
    <w:p>
      <w:r>
        <w:t>Alters- und Hinterlassenenversicherung | Alters- und Hinterlassenenversicherung</w:t>
      </w:r>
    </w:p>
    <w:p>
      <w:pPr>
        <w:pStyle w:val="Heading2"/>
      </w:pPr>
      <w:r>
        <w:t>Volltext</w:t>
      </w:r>
    </w:p>
    <w:p>
      <w:r>
        <w:t>Bundesgericht IV. Öffentlich-rechtliche Abteilung (II. Sozialrechtliche Abteilung) 03.05.2022 9C 168/2022 (9C_168/2022) Tribunal fédéral IVe Cour de droit public (IIe Cour de droit social) 03.05.2022 9C 168/2022 (9C_168/2022) Tribunale federale IV Corte di diritto pubblico (II Corte di diritto sociale) 03.05.2022 9C 168/2022 (9C_168/2022)</w:t>
      </w:r>
    </w:p>
    <w:p>
      <w:r>
        <w:t>Alters- und Hinterlassenenversicherung | Alters- und Hinterlassenenversicherung</w:t>
      </w:r>
    </w:p>
    <w:p>
      <w:r>
        <w:t>Bundesgericht Tribunal fédéral Tribunale federale Tribunal federal 9C_168/2022 Urteil vom 3. Mai 2022 II. sozialrechtliche Abteilung Besetzung Bundesrichter Parrino, Präsident, Gerichtsschreiberin Keel Baumann. Verfahrensbeteiligte A.________, Beschwerdeführer, gegen Schweizerische Ausgleichskasse SAK, Avenue Edmond-Vaucher 18, 1203 Genf, Beschwerdegegnerin. Gegenstand Alters- und Hinterlassenenversicherung, Beschwerde gegen das Urteil des Bundesverwaltungsgerichts vom 3. März 2022 (C-4812/2021). Nach Einsicht in die Beschwerde vom 18. März 2022 (Poststempel) gegen das Nichteintretensurteil des Bundesverwaltungsgerichts vom 3. März 2022, in Erwägung, dass ein Rechtsmittel gemäss Art. 42 Abs. 1 und 2 BGG unter anderem die Begehren und deren Begründung zu enthalten hat, wobei in der Begründung in gedrängter Form darzulegen ist, inwiefern der angefochtene Akt Recht verletzt, dass nach der Rechtsprechung eine Beschwerdeschrift, welche sich bei Nichteintretensentscheiden lediglich mit der materiellen Seite des Falles auseinandersetzt, keine sachbezogene Begründung aufweist und damit keine rechtsgenügliche Beschwerde darstellt (vgl. BGE 123 V 335 ; 118 Ib 134 ; ARV 2002 Nr. 7 S. 61 E. 2), dass der Beschwerdeführer in seiner zulässigerweise (Art. 27 Abs. 1 des Abkommens zwischen der Schweiz und der Republik Türkei über soziale Sicherheit vom 1. Mai 1969 [SR 0.831.109.763.1]) in türkischer Sprache verfassten Eingabe nicht näher darlegt, weshalb die Vorinstanz auf die bei ihr erhobene Beschwerde hätte eintreten sollen, dass deshalb im vereinfachten Verfahren nach Art. 108 Abs. 1 lit. b BGG auf die Beschwerde nicht einzutreten ist und in Anwendung von Art. 66 Abs. 1 Satz 2 BGG auf die Erhebung von Gerichtskosten umständehalber verzichtet wird, erkennt der Präsident: 1. Auf die Beschwerde wird nicht eingetreten. 2. Es werden keine Gerichtskosten erhoben. 3. Dieses Urteil wird den Parteien, dem Bundesverwaltungsgericht und dem Bundesamt für Sozialversicherungen schriftlich mitgeteilt. Luzern, 3. Mai 2022 Im Namen der II. sozialrechtlichen Abteilung des Schweizerischen Bundesgerichts Der Präsident: Parrino 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