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167/2024 vom 17. April 2024</w:t>
      </w:r>
    </w:p>
    <w:p>
      <w:r>
        <w:t>Bundesgericht, 2024-04-17, DE</w:t>
      </w:r>
    </w:p>
    <w:p>
      <w:r>
        <w:rPr>
          <w:b/>
        </w:rPr>
        <w:t xml:space="preserve">Quelle: </w:t>
      </w:r>
      <w:r>
        <w:t>https://mcp.opencaselaw.ch/entscheid/bger_9C_167_2024</w:t>
      </w:r>
    </w:p>
    <w:p>
      <w:r>
        <w:t>FR: TF 9C 167/2024 du 17 avril 2024</w:t>
      </w:r>
    </w:p>
    <w:p>
      <w:r>
        <w:t>IT: TF 9C 167/2024 del 17 aprile 2024</w:t>
      </w:r>
    </w:p>
    <w:p>
      <w:pPr>
        <w:pStyle w:val="Heading2"/>
      </w:pPr>
      <w:r>
        <w:t>Regeste</w:t>
      </w:r>
    </w:p>
    <w:p>
      <w:r>
        <w:t>Invalidenversicherung | Invalidenversicherung</w:t>
      </w:r>
    </w:p>
    <w:p>
      <w:pPr>
        <w:pStyle w:val="Heading2"/>
      </w:pPr>
      <w:r>
        <w:t>Volltext</w:t>
      </w:r>
    </w:p>
    <w:p>
      <w:r>
        <w:t>Bundesgericht II. öffentlich-rechtliche Abteilung 17.04.2024 9C 167/2024 (9C_167/2024) Tribunal fédéral IIe Cour de droit public 17.04.2024 9C 167/2024 (9C_167/2024) Tribunale federale II Corte di diritto pubblico 17.04.2024 9C 167/2024 (9C_167/2024)</w:t>
      </w:r>
    </w:p>
    <w:p>
      <w:r>
        <w:t>Invalidenversicherung | Invalidenversicherung</w:t>
      </w:r>
    </w:p>
    <w:p>
      <w:r>
        <w:t>Bundesgericht Tribunal fédéral Tribunale federale Tribunal federal 9C_167/2024 Urteil vom 17. April 2024 III. öffentlich-rechtliche Abteilung Besetzung Bundesrichter Parrino, Präsident, Gerichtsschreiberin Nünlist. Verfahrensbeteiligte A.________, Beschwerdeführer, gegen IV-Stelle für Versicherte im Ausland IVSTA, Avenue Edmond-Vaucher 18, 1203 Genf, Beschwerdegegnerin. Gegenstand Invalidenversicherung, Beschwerde gegen das Urteil des Bundesverwaltungsgerichts vom 28. Februar 2024 (C-7142/2023). Nach Einsicht in die Beschwerde vom 5. März 2024 (Poststempel) gegen das Urteil des Bundesverwaltungsgerichts vom 28. Februar 2024,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264 E. 2.3; 134 V 53 E. 3.3 und 133 IV 286 E. 1.4), dass dies bei der Anfechtung eines Nichteintretensentscheids unter anderem in erster Linie ein konkretes Auseinandersetzen mit den von der Vorinstanz angeführten Nichteintretensgründen - vorliegend der verpassten Beschwerdefrist - voraussetzt (vgl. BGE 123 V 335 ), dass auch von Beschwerde führenden Laien erwartet werden darf, auf die vorinstanzliche Begründung konkret einzugehen, dass die Beschwerde diesen inhaltlichen Mindestanforderungen nicht genügt, da den Ausführungen nicht entnommen werden kann, inwiefern die Sachverhaltsfeststellung - soweit überhaupt beanstandet - unzutreffend und die darauf beruhenden Erwägungen rechtsfehlerhaft sein sollen, dass, soweit sich die Beschwerdeschrift mit der materiellen Seite des Falles auseinandersetzt, keine sachbezogene Begründung und damit keine rechtsgenügliche Beschwerde vorliegt (vgl. BGE 123 V 335 ), dass deshalb im vereinfachten Verfahren nach Art. 108 Abs. 1 lit. b BGG auf die Beschwerde nicht einzutreten ist, dass der Versicherte grundsätzlich kostenpflichtig ist, indessen in Anwendung von Art. 66 Abs. 1 Satz 2 BGG umständehalber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17. April 2024 Im Namen der III. öffentlich-rechtlichen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