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9C_167/2016 vom 14. März 2016</w:t>
      </w:r>
    </w:p>
    <w:p>
      <w:r>
        <w:t>Bundesgericht, 2016-03-14, DE</w:t>
      </w:r>
    </w:p>
    <w:p>
      <w:r>
        <w:rPr>
          <w:b/>
        </w:rPr>
        <w:t xml:space="preserve">Quelle: </w:t>
      </w:r>
      <w:r>
        <w:t>https://mcp.opencaselaw.ch/entscheid/bger_9C_167_2016</w:t>
      </w:r>
    </w:p>
    <w:p>
      <w:r>
        <w:t>FR: TF 9C_167/2016 du 14 mars 2016</w:t>
      </w:r>
    </w:p>
    <w:p>
      <w:r>
        <w:t>IT: TF 9C_167/2016 del 14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9C_167/2016</w:t>
      </w:r>
    </w:p>
    <w:p>
      <w:r>
        <w:t>Verfügung vom 14. März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A.A.________,</w:t>
      </w:r>
    </w:p>
    <w:p>
      <w:r>
        <w:t>vertreten durch seine Ehefrau B.A.________,</w:t>
      </w:r>
    </w:p>
    <w:p>
      <w:r>
        <w:t>Beschwerdeführer,</w:t>
      </w:r>
    </w:p>
    <w:p>
      <w:r>
        <w:t>gegen</w:t>
      </w:r>
    </w:p>
    <w:p>
      <w:r>
        <w:t>Ausgleichskasse des Kantons Bern, Abteilung Leistungen, Chutzenstrasse 10, 3007 Bern,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Verwaltungsgerichts des Kantons Bern</w:t>
      </w:r>
    </w:p>
    <w:p>
      <w:r>
        <w:t>vom 10. Februar 2016.</w:t>
      </w:r>
    </w:p>
    <w:p>
      <w:r>
        <w:t>Nach Einsicht</w:t>
      </w:r>
    </w:p>
    <w:p>
      <w:r>
        <w:t>in das Schreiben vom 7. März 2016 (Postaufgabe), worin A.A.________ die Beschwerde vom 29. Februar 2016 (Poststempel) gegen den Entscheid des Verwaltungsgerichts des Kantons Bern, Sozialversicherungsrechtliche Abteilung, vom 10. Februar 2016 zurückzieht,</w:t>
      </w:r>
    </w:p>
    <w:p>
      <w:r>
        <w:t>in Erwägung,</w:t>
      </w:r>
    </w:p>
    <w:p>
      <w:r>
        <w:t>dass die Beschwerde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Bundesamt für Sozialversicherungen schriftlich mitgeteilt.</w:t>
      </w:r>
    </w:p>
    <w:p>
      <w:r>
        <w:t>Luzern, 14. März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