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164/2017 vom 6. März 2017</w:t>
      </w:r>
    </w:p>
    <w:p>
      <w:r>
        <w:t>Bundesgericht, 2017-03-06, DE</w:t>
      </w:r>
    </w:p>
    <w:p>
      <w:r>
        <w:rPr>
          <w:b/>
        </w:rPr>
        <w:t xml:space="preserve">Quelle: </w:t>
      </w:r>
      <w:r>
        <w:t>https://mcp.opencaselaw.ch/entscheid/bger_9C_164_2017</w:t>
      </w:r>
    </w:p>
    <w:p>
      <w:r>
        <w:t>FR: TF 9C 164/2017 du 6 mars 2017</w:t>
      </w:r>
    </w:p>
    <w:p>
      <w:r>
        <w:t>IT: TF 9C 164/2017 del 6 marzo 2017</w:t>
      </w:r>
    </w:p>
    <w:p>
      <w:pPr>
        <w:pStyle w:val="Heading2"/>
      </w:pPr>
      <w:r>
        <w:t>Regeste</w:t>
      </w:r>
    </w:p>
    <w:p>
      <w:r>
        <w:t>Ergänzungsleistung zur AHV/IV | Ergänzungsleistung</w:t>
      </w:r>
    </w:p>
    <w:p>
      <w:pPr>
        <w:pStyle w:val="Heading2"/>
      </w:pPr>
      <w:r>
        <w:t>Volltext</w:t>
      </w:r>
    </w:p>
    <w:p>
      <w:r>
        <w:t>Bundesgericht IV. Öffentlich-rechtliche Abteilung 06.03.2017 9C 164/2017 (9C_164/2017) Tribunal fédéral IVe Cour de droit public (IIe Cour de droit social) 06.03.2017 9C 164/2017 (9C_164/2017) Tribunale federale IV Corte di diritto pubblico (II Corte di diritto sociale) 06.03.2017 9C 164/2017 (9C_164/2017)</w:t>
      </w:r>
    </w:p>
    <w:p>
      <w:r>
        <w:t>Ergänzungsleistung zur AHV/IV | Ergänzungsleistung</w:t>
      </w:r>
    </w:p>
    <w:p>
      <w:r>
        <w:t>Bundesgericht Tribunal fédéral Tribunale federale Tribunal federal {T 0/2} 9C_164/2017 Urteil vom 6. März 2017 II. sozialrechtliche Abteilung Besetzung Bundesrichterin Pfiffner, Präsidentin, Gerichtsschreiber Attinger. Verfahrensbeteiligte A.________, Beschwerdeführerin, gegen Ausgleichskasse des Kantons Bern, Abteilung Ergänzungsleistungen, Chutzenstrasse 10, 3007 Bern, Beschwerdegegnerin. Gegenstand Ergänzungsleistung zur AHV/IV, Beschwerde gegen den Entscheid des Verwaltungsgerichts des Kantons Bern vom 13. Januar 2017. Nach Einsicht in die Beschwerde vom 16. Februar 2017 (Datum des Poststempels) gegen den Entscheid des Verwaltungsgerichts des Kantons Bern vom 13. Januar 2017 (betreffend Rückforderung zu hoher Ergänzungsleistungen), in Erwägung, dass ein Rechtsmittel gemäss Art. 42 Abs. 1 und 2 BGG unter anderem die Begehren und deren Begründung zu enthalten hat, wobei in der Begründung in gedrängter Form darzulegen ist, inwiefern der angefochtene Akt Recht verletzt, dass die Eingabe der Beschwerdeführerin nichts enthält, das als rechtsgenügliche Beschwerdebegründung in Betracht fiele, dass deshalb im vereinfachten Verfahren nach Art. 108 Abs. 1 lit. b BGG auf die Beschwerde nicht einzutreten ist und in Anwendung von Art. 66 Abs. 1 zweiter Satz BGG auf die Erhebung von Gerichtskosten verzichtet wird, erkennt die Präsidentin: 1. Auf die Beschwerde wird nicht eingetreten. 2. Es werden keine Gerichtskosten erhoben. 3. Dieses Urteil wird den Parteien, dem Verwaltungsgericht des Kantons Bern, Sozialversicherungsrechtliche Abteilung, und dem Bundesamt für Sozialversicherungen schriftlich mitgeteilt. Luzern, 6. März 2017 Im Namen der II. sozialrechtlichen Abteilung des Schweizerischen Bundesgerichts Die Präsidentin: Pfiffner Der Gerichtsschreiber: Attinger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