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161/2025 vom 24. April 2025</w:t>
      </w:r>
    </w:p>
    <w:p>
      <w:r>
        <w:t>Bundesgericht, 2025-04-24, DE</w:t>
      </w:r>
    </w:p>
    <w:p>
      <w:r>
        <w:rPr>
          <w:b/>
        </w:rPr>
        <w:t xml:space="preserve">Quelle: </w:t>
      </w:r>
      <w:r>
        <w:t>https://mcp.opencaselaw.ch/entscheid/bger_9C_161_2025</w:t>
      </w:r>
    </w:p>
    <w:p>
      <w:r>
        <w:t>FR: TF 9C 161/2025 du 24 avril 2025</w:t>
      </w:r>
    </w:p>
    <w:p>
      <w:r>
        <w:t>IT: TF 9C 161/2025 del 24 aprile 2025</w:t>
      </w:r>
    </w:p>
    <w:p>
      <w:pPr>
        <w:pStyle w:val="Heading2"/>
      </w:pPr>
      <w:r>
        <w:t>Regeste</w:t>
      </w:r>
    </w:p>
    <w:p>
      <w:r>
        <w:t>Krankenversicherung | Krankenversicherung</w:t>
      </w:r>
    </w:p>
    <w:p>
      <w:pPr>
        <w:pStyle w:val="Heading2"/>
      </w:pPr>
      <w:r>
        <w:t>Volltext</w:t>
      </w:r>
    </w:p>
    <w:p>
      <w:r>
        <w:t>Bundesgericht II. öffentlich-rechtliche Abteilung 24.04.2025 9C 161/2025 (9C_161/2025) Tribunal fédéral IIe Cour de droit public 24.04.2025 9C 161/2025 (9C_161/2025) Tribunale federale II Corte di diritto pubblico 24.04.2025 9C 161/2025 (9C_161/2025)</w:t>
      </w:r>
    </w:p>
    <w:p>
      <w:r>
        <w:t>Krankenversicherung | Krankenversicherung</w:t>
      </w:r>
    </w:p>
    <w:p>
      <w:r>
        <w:t>Bundesgericht Tribunal fédéral Tribunale federale Tribunal federal 9C_161/2025 Urteil vom 24. April 2025 III. öffentlich-rechtliche Abteilung Besetzung Bundesrichterin Moser-Szeless, Präsidentin, Gerichtsschreiber Williner. Verfahrensbeteiligte A.________, Beschwerdeführerin, gegen Helsana Versicherungen AG, Zürichstrasse 130, 8600 Dübendorf, Beschwerdegegnerin. Gegenstand Krankenversicherung, Beschwerde gegen das Urteil des Sozialversicherungsgerichts des Kantons Zürich vom 17. Januar 2025 (KV.2024.00011). Nach Einsicht in die Beschwerde vom 13. März 2025 (Poststempel) gegen das Urteil des Sozialversicherungsgerichts des Kantons Zürich vom 17. Januar 2025, in die Mitteilung des Bundesgerichts vom 17. März 2025, worin A.________ auf die gesetzlichen Formerfordernisse von Beschwerden hinsichtlich Begehren und Begründung sowie auf die nur innert der Rechtsmittelfrist noch bestehende Verbesserungsmöglichkeit hingewiesen worden ist, in die daraufhin von A.________ am 20. März 2025 eingereichte Eingabe,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aufzuzeigen ist, worin eine Verletzung von Bundesrecht liegt ( BGE 140 III 86 E. 2; 134 V 53 E. 3.3), wohingegen rein appellatorische Kritik nicht genügt ( BGE 140 III 264 E. 2.3), dass die Eingaben vom 13. und vom 20. März 2025 - soweit diese überhaupt verständlich und sachbezogen sind - diesen inhaltlichen Mindestanforderungen offensichtlich nicht genügen, da den Ausführungen nicht entnommen werden kann, inwiefern die Sachverhaltsfeststellung im Sinne von Art. 97 Abs. 1 BGG - soweit überhaupt beanstandet - unzutreffend und die darauf beruhenden Erwägungen rechtsfehlerhaft sein sollen, dass namentlich eine hinreichende Auseinandersetzung mit den vorinstanzlichen Erwägungen zu dem in der Schweiz geltenden Krankenversicherungsobligatorium und zu den Voraussetzungen eines Versicherungswechsels fehlen, dass nichts anderes gilt in Bezug auf die vorinstanzlichen Erwägungen, wonach die von der Beschwerdeführerin gegründete "Impfmuffel-Selbstverantwortungs-Krankenkasse (IMSK) " keine Krankenkasse im Sinne des Gesetzes darstelle, dass die Beschwerdeführerin auch ihre Behauptung, die Einzelrichterin und die Gerichtsschreiberin des Sozialversicherungsgerichts des Kantons Zürich hätten nicht rechtskräftig unterzeichnet, nicht ansatzweise rechtsgenüglich (vgl. dazu Urteil 5A_973/2023 vom 23. Januar 2024 E. 2.2) begründet, dass sich die Beschwerdeführerin stattdessen darauf beschränkt, dem Bundesgericht einen Katalog von sieben Fragen ohne jeglichen Sachbezug zum angefochtenen Entscheid zu stellen, was nach dem Dargelegten nicht genügt, dass deshalb im vereinfachten Verfahren nach Art. 108 Abs. 1 lit. b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Sozialversicherungsgericht des Kantons Zürich und dem Bundesamt für Gesundheit schriftlich mitgeteilt. Luzern, 24. April 2025 Im Namen der III. öffentlich-rechtlichen Abteilung des Schweizerischen Bundesgerichts Die Präsidentin: Moser-Szeless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