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9C_160/2026 vom 20. März 2026</w:t>
      </w:r>
    </w:p>
    <w:p>
      <w:r>
        <w:t>Bundesgericht, 2026-03-20, DE</w:t>
      </w:r>
    </w:p>
    <w:p>
      <w:r>
        <w:rPr>
          <w:b/>
        </w:rPr>
        <w:t xml:space="preserve">Quelle: </w:t>
      </w:r>
      <w:r>
        <w:t>https://mcp.opencaselaw.ch/entscheid/bger_9C_160_2026</w:t>
      </w:r>
    </w:p>
    <w:p>
      <w:r>
        <w:t>FR: TF 9C_160/2026 du 20 mars 2026</w:t>
      </w:r>
    </w:p>
    <w:p>
      <w:r>
        <w:t>IT: TF 9C_160/2026 del 20 marzo 2026</w:t>
      </w:r>
    </w:p>
    <w:p>
      <w:pPr>
        <w:pStyle w:val="Heading2"/>
      </w:pPr>
      <w:r>
        <w:t>Volltext</w:t>
      </w:r>
    </w:p>
    <w:p>
      <w:r>
        <w:t>Bundesgericht</w:t>
      </w:r>
    </w:p>
    <w:p>
      <w:r>
        <w:t>Tribunal fédéral</w:t>
      </w:r>
    </w:p>
    <w:p>
      <w:r>
        <w:t>Tribunale federale</w:t>
      </w:r>
    </w:p>
    <w:p>
      <w:r>
        <w:t>Tribunal federal</w:t>
      </w:r>
    </w:p>
    <w:p>
      <w:r>
        <w:t>9C_160/2026</w:t>
      </w:r>
    </w:p>
    <w:p>
      <w:r>
        <w:t>Urteil vom 20. März 2026</w:t>
      </w:r>
    </w:p>
    <w:p>
      <w:r>
        <w:t>III. öffentlich-rechtliche Abteilung</w:t>
      </w:r>
    </w:p>
    <w:p>
      <w:r>
        <w:t>Besetzung</w:t>
      </w:r>
    </w:p>
    <w:p>
      <w:r>
        <w:t>Bundesrichterin Moser-Szeless, Präsidentin,</w:t>
      </w:r>
    </w:p>
    <w:p>
      <w:r>
        <w:t>Gerichtsschreiberin Dormann.</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w:t>
      </w:r>
    </w:p>
    <w:p>
      <w:r>
        <w:t>Beschwerde gegen das Urteil des Sozialversicherungsgerichts des Kantons Zürich vom 17. Dezember 2025 (IV.2025.00272).</w:t>
      </w:r>
    </w:p>
    <w:p>
      <w:r>
        <w:t>Nach Einsicht</w:t>
      </w:r>
    </w:p>
    <w:p>
      <w:r>
        <w:t>in das Urteil des Sozialversicherungsgerichts des Kantons Zürich vom 17. Dezember 2025, mit dem es eine Beschwerde des A.________ teilweise guthiess und ihm eine Invalidenrente von 37,5 % einer "vollen" Rente ab dem 1. April 2022 zusprach,</w:t>
      </w:r>
    </w:p>
    <w:p>
      <w:r>
        <w:t>in die dagegen erhobene Beschwerde vom 27. Februar 2026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rechtlichen Vorschriften (im Sinne von Art. 95 f. BGG) die Vorinstanz wodurch verletzt haben soll ( BGE 140 III 115 E. 2; 134 V 53 E. 3.3), während rein appellatorische Kritik nicht genügt ( BGE 147 IV 73 E. 4.1.2 ; 145 I 26 E. 1.3),</w:t>
      </w:r>
    </w:p>
    <w:p>
      <w:r>
        <w:t>dass das Bundesgericht den Beschwerdeführer schon im Urteil 9C_565/2024 vom 28. Oktober 2024 auf diese Anforderungen hinwies,</w:t>
      </w:r>
    </w:p>
    <w:p>
      <w:r>
        <w:t>dass die Vorinstanz ausführlich dargelegt hat, auf welchen tatsächlichen und rechtlichen Grundlagen sie einen Invaliditätsgrad von 45 % ermittelt und einen entsprechenden Rentenanspruch (37,5 % einer ganzen Rente; vgl. Art. 28b Abs. 1 und 4 IVG ) ab dem 1. April 2022 bejaht hat,</w:t>
      </w:r>
    </w:p>
    <w:p>
      <w:r>
        <w:t>dass der Beschwerdeführer nicht auf die vorinstanzlichen Erwägungen eingeht und auch nicht ansatzweise darlegt, inwiefern die vorinstanzliche Beweiswürdigung und Sachverhaltsfeststellung im Sinne von Art. 97 Abs. 1 BGG auf einer Rechtsverletzung beruhen oder qualifiziert unzutreffend (unhaltbar, willkürlich: BGE 150 II 346 E. 1.6; 147 IV 73 E. 4.1.2) oder die darauf beruhenden Erwägungen rechtsfehlerhaft (vgl. Art. 95 BGG ) sein sollen,</w:t>
      </w:r>
    </w:p>
    <w:p>
      <w:r>
        <w:t>dass die Beschwerde somit den inhaltlichen Mindestanforderungen an die Begründung offensichtlich nicht genügt, weshalb darauf im vereinfachten Verfahren nach Art. 108 Abs. 1 lit. b BGG nicht einzutreten ist,</w:t>
      </w:r>
    </w:p>
    <w:p>
      <w:r>
        <w:t>dass mit diesem Urteil das Gesuch des Beschwerdeführers um aufschiebende Wirkung gegenstandslos wird,</w:t>
      </w:r>
    </w:p>
    <w:p>
      <w:r>
        <w:t>dass - abgesehen davon, dass der Beschwerdeführer nicht anwaltlich vertreten ist - mangels einer gültigen Beschwerde nicht nur die unentgeltliche Verbeiständung, sondern auch die unentgeltliche Prozessführung ausscheidet ( Art. 64 Abs. 1 und 2 BGG ),</w:t>
      </w:r>
    </w:p>
    <w:p>
      <w:r>
        <w:t>dass der Beschwerdeführer grundsätzlich kostenpflichtig wird, indessen umständehalber auf die Erhebung von Gerichtskosten verzichtet werden kann ( Art. 66 Abs. 1 BGG ),</w:t>
      </w:r>
    </w:p>
    <w:p>
      <w:r>
        <w:t>erkennt die Präsidentin:</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20. März 2026</w:t>
      </w:r>
    </w:p>
    <w:p>
      <w:r>
        <w:t>Im Namen der III. öffentlich-rechtlichen Abteilung</w:t>
      </w:r>
    </w:p>
    <w:p>
      <w:r>
        <w:t>des Schweizerischen Bundesgerichts</w:t>
      </w:r>
    </w:p>
    <w:p>
      <w:r>
        <w:t>Die Präsidentin: Moser-Szeless</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