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158/2021 vom 1. April 2021</w:t>
      </w:r>
    </w:p>
    <w:p>
      <w:r>
        <w:t>Bundesgericht, 2021-04-01, DE</w:t>
      </w:r>
    </w:p>
    <w:p>
      <w:r>
        <w:rPr>
          <w:b/>
        </w:rPr>
        <w:t xml:space="preserve">Quelle: </w:t>
      </w:r>
      <w:r>
        <w:t>https://mcp.opencaselaw.ch/entscheid/bger_9C_158_2021</w:t>
      </w:r>
    </w:p>
    <w:p>
      <w:r>
        <w:t>FR: TF 9C 158/2021 du 1 avril 2021</w:t>
      </w:r>
    </w:p>
    <w:p>
      <w:r>
        <w:t>IT: TF 9C 158/2021 del 1 aprile 2021</w:t>
      </w:r>
    </w:p>
    <w:p>
      <w:pPr>
        <w:pStyle w:val="Heading2"/>
      </w:pPr>
      <w:r>
        <w:t>Regeste</w:t>
      </w:r>
    </w:p>
    <w:p>
      <w:r>
        <w:t>Ergänzungsleistung zur AHV/IV | Ergänzungsleistung</w:t>
      </w:r>
    </w:p>
    <w:p>
      <w:pPr>
        <w:pStyle w:val="Heading2"/>
      </w:pPr>
      <w:r>
        <w:t>Volltext</w:t>
      </w:r>
    </w:p>
    <w:p>
      <w:r>
        <w:t>Bundesgericht IV. Öffentlich-rechtliche Abteilung (II. Sozialrechtliche Abteilung) 01.04.2021 9C 158/2021 (9C_158/2021) Tribunal fédéral IVe Cour de droit public (IIe Cour de droit social) 01.04.2021 9C 158/2021 (9C_158/2021) Tribunale federale IV Corte di diritto pubblico (II Corte di diritto sociale) 01.04.2021 9C 158/2021 (9C_158/2021)</w:t>
      </w:r>
    </w:p>
    <w:p>
      <w:r>
        <w:t>Ergänzungsleistung zur AHV/IV | Ergänzungsleistung</w:t>
      </w:r>
    </w:p>
    <w:p>
      <w:r>
        <w:t>Bundesgericht Tribunal fédéral Tribunale federale Tribunal federal 9C_158/2021 Urteil vom 1. April 2021 II. sozialrechtliche Abteilung Besetzung Bundesrichter Parrino, Präsident, Gerichtsschreiber Nabold. Verfahrensbeteiligte A.________, Beschwerdeführer, gegen Ausgleichskasse des Kantons Bern, Abteilung Ergänzungsleistungen, Chutzenstrasse 10, 3007 Bern, Beschwerdegegnerin. Gegenstand Ergänzungsleistung zur AHV/IV, Beschwerde gegen die Verfügung des Verwaltungsgerichts des Kantons Bern vom 5. Februar 2021         (200 21 86 EL). Nach Einsicht in die Beschwerde vom 4. März 2021 (Poststempel) gegen den Entscheid des Verwaltungsgerichts des Kantons Bern vom 5. Februar 2021, in Erwägung, dass das kantonale Gericht das Gesuch des Beschwerdeführers um unentgeltliche Rechtspflege in einem kantonalen Revisionsverfahren wegen Aussichtslosigkeit des erhobenen Revisionsgesuchs abgewiesen hat,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S. 88f.; 134 V 53 E. 3.3 S. 60), dass die Eingabe des Beschwerdeführers den genannten Mindestanforderungen offensichtlich nicht genügt, da den Ausführungen nichts entnommen werden kann, was darauf hindeutete, inwiefern die kantonale Würdigung der Prozessaussichten bundesrechtswidrig sein sollte, dass sich der Beschwerdeführer vielmehr darauf beschränkt, ohne jegliche Bezugnahme auf die vorinstanzlichen Erwägungen die eigene Sichtweise darzulegen und günstige Prozessaussichten zu behaupten, was nicht ausreicht,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1. April 2021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